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FEE9" w14:textId="388B1C64" w:rsidR="0012091A" w:rsidRPr="00526835" w:rsidRDefault="0012091A" w:rsidP="0012091A">
      <w:pPr>
        <w:jc w:val="center"/>
        <w:rPr>
          <w:rFonts w:ascii="Brill" w:hAnsi="Brill"/>
          <w:i/>
          <w:iCs/>
          <w:sz w:val="36"/>
          <w:szCs w:val="36"/>
        </w:rPr>
      </w:pPr>
      <w:bookmarkStart w:id="0" w:name="_Hlk201600455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59F4AB8B" wp14:editId="1A65C9A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02EB" w14:textId="171052CA" w:rsidR="0012091A" w:rsidRDefault="0012091A" w:rsidP="0012091A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266B04">
        <w:rPr>
          <w:rFonts w:ascii="Brill" w:hAnsi="Brill"/>
          <w:i/>
          <w:iCs/>
          <w:sz w:val="36"/>
          <w:szCs w:val="36"/>
          <w:lang w:val="en-GB"/>
        </w:rPr>
        <w:t xml:space="preserve">THEOT Ezekiel in </w:t>
      </w:r>
      <w:r>
        <w:rPr>
          <w:rFonts w:ascii="Brill" w:hAnsi="Brill"/>
          <w:i/>
          <w:iCs/>
          <w:sz w:val="36"/>
          <w:szCs w:val="36"/>
          <w:lang w:val="en-GB"/>
        </w:rPr>
        <w:t>IES 721</w:t>
      </w:r>
    </w:p>
    <w:p w14:paraId="330AB5C8" w14:textId="5B27DEF9" w:rsidR="0012091A" w:rsidRDefault="0012091A" w:rsidP="0012091A">
      <w:pPr>
        <w:jc w:val="center"/>
        <w:rPr>
          <w:rFonts w:ascii="Calibri" w:hAnsi="Calibri" w:cs="Calibri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>F</w:t>
      </w:r>
      <w:r w:rsidR="00035451">
        <w:rPr>
          <w:rFonts w:ascii="Brill" w:hAnsi="Brill" w:cs="Times New Roman"/>
          <w:sz w:val="18"/>
          <w:szCs w:val="18"/>
          <w:lang w:val="en-GB"/>
        </w:rPr>
        <w:t>f.</w:t>
      </w:r>
      <w:r>
        <w:rPr>
          <w:rFonts w:ascii="Brill" w:hAnsi="Brill" w:cs="Times New Roman"/>
          <w:sz w:val="18"/>
          <w:szCs w:val="18"/>
          <w:lang w:val="en-GB"/>
        </w:rPr>
        <w:t xml:space="preserve"> 3r–85v</w:t>
      </w:r>
      <w:bookmarkEnd w:id="1"/>
      <w:r w:rsidR="00A01866">
        <w:rPr>
          <w:rFonts w:ascii="Brill" w:hAnsi="Brill" w:cs="Times New Roman"/>
          <w:sz w:val="18"/>
          <w:szCs w:val="18"/>
          <w:lang w:val="en-GB"/>
        </w:rPr>
        <w:br/>
      </w:r>
      <w:r w:rsidRPr="00C51BBA">
        <w:rPr>
          <w:rFonts w:ascii="Brill" w:hAnsi="Brill" w:cs="Times New Roman"/>
          <w:sz w:val="18"/>
          <w:szCs w:val="18"/>
          <w:lang w:val="en-GB"/>
        </w:rPr>
        <w:t xml:space="preserve">For the book of Ezekiel, the following people were involved in creating drafts 1 through 3: Ashlee </w:t>
      </w:r>
      <w:proofErr w:type="spellStart"/>
      <w:r w:rsidRPr="00C51BBA">
        <w:rPr>
          <w:rFonts w:ascii="Brill" w:hAnsi="Brill" w:cs="Times New Roman"/>
          <w:sz w:val="18"/>
          <w:szCs w:val="18"/>
          <w:lang w:val="en-GB"/>
        </w:rPr>
        <w:t>Maslik</w:t>
      </w:r>
      <w:proofErr w:type="spellEnd"/>
      <w:r w:rsidRPr="00C51BBA">
        <w:rPr>
          <w:rFonts w:ascii="Brill" w:hAnsi="Brill" w:cs="Times New Roman"/>
          <w:sz w:val="18"/>
          <w:szCs w:val="18"/>
          <w:lang w:val="en-GB"/>
        </w:rPr>
        <w:t xml:space="preserve">, Jonah Sanford, Steve Delamarter; draft 4, </w:t>
      </w:r>
      <w:proofErr w:type="spellStart"/>
      <w:r w:rsidRPr="00C51BBA">
        <w:rPr>
          <w:rFonts w:ascii="Brill" w:hAnsi="Brill" w:cs="Times New Roman"/>
          <w:sz w:val="18"/>
          <w:szCs w:val="18"/>
          <w:lang w:val="en-GB"/>
        </w:rPr>
        <w:t>Transkribus</w:t>
      </w:r>
      <w:proofErr w:type="spellEnd"/>
      <w:r w:rsidRPr="00C51BBA">
        <w:rPr>
          <w:rFonts w:ascii="Brill" w:hAnsi="Brill" w:cs="Times New Roman"/>
          <w:sz w:val="18"/>
          <w:szCs w:val="18"/>
          <w:lang w:val="en-GB"/>
        </w:rPr>
        <w:t xml:space="preserve">; Draft 5, Steve Delamarter; draft Meron Tekleberhan; draft 6, </w:t>
      </w:r>
      <w:r w:rsidR="00A01866">
        <w:rPr>
          <w:rFonts w:ascii="Brill" w:hAnsi="Brill" w:cs="Times New Roman"/>
          <w:sz w:val="18"/>
          <w:szCs w:val="18"/>
          <w:lang w:val="en-GB"/>
        </w:rPr>
        <w:t>Daniel Assefa</w:t>
      </w:r>
      <w:r w:rsidRPr="00C51BBA">
        <w:rPr>
          <w:rFonts w:ascii="Brill" w:hAnsi="Brill" w:cs="Times New Roman"/>
          <w:sz w:val="18"/>
          <w:szCs w:val="18"/>
          <w:lang w:val="en-GB"/>
        </w:rPr>
        <w:t>; draft 7, Ralph Lee</w:t>
      </w:r>
    </w:p>
    <w:p w14:paraId="77159164" w14:textId="15F9C9CE" w:rsidR="0012091A" w:rsidRDefault="0012091A" w:rsidP="00A01866">
      <w:pPr>
        <w:spacing w:after="0" w:line="280" w:lineRule="exact"/>
        <w:rPr>
          <w:rFonts w:ascii="Brill" w:hAnsi="Brill" w:cs="Times New Roman"/>
          <w:sz w:val="18"/>
          <w:szCs w:val="18"/>
          <w:lang w:val="en-GB"/>
        </w:rPr>
      </w:pPr>
      <w:r w:rsidRPr="003C1323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3C1323">
        <w:rPr>
          <w:rFonts w:ascii="Brill" w:hAnsi="Brill" w:cs="Times New Roman"/>
          <w:sz w:val="18"/>
          <w:szCs w:val="18"/>
          <w:lang w:val="en-GB"/>
        </w:rPr>
        <w:t xml:space="preserve">Images </w:t>
      </w:r>
      <w:r>
        <w:rPr>
          <w:rFonts w:ascii="Brill" w:hAnsi="Brill" w:cs="Times New Roman"/>
          <w:sz w:val="18"/>
          <w:szCs w:val="18"/>
          <w:lang w:val="en-GB"/>
        </w:rPr>
        <w:t>of this manu</w:t>
      </w:r>
      <w:r w:rsidR="00BA3E11">
        <w:rPr>
          <w:rFonts w:ascii="Brill" w:hAnsi="Brill" w:cs="Times New Roman"/>
          <w:sz w:val="18"/>
          <w:szCs w:val="18"/>
          <w:lang w:val="en-GB"/>
        </w:rPr>
        <w:t>sc</w:t>
      </w:r>
      <w:r>
        <w:rPr>
          <w:rFonts w:ascii="Brill" w:hAnsi="Brill" w:cs="Times New Roman"/>
          <w:sz w:val="18"/>
          <w:szCs w:val="18"/>
          <w:lang w:val="en-GB"/>
        </w:rPr>
        <w:t xml:space="preserve">ript may be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viewd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the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website at </w:t>
      </w:r>
      <w:hyperlink r:id="rId8" w:history="1">
        <w:r w:rsidRPr="00DF1FD7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https://w3id.org/vhmml/readingRoom/view/201868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bookmarkEnd w:id="0"/>
    </w:p>
    <w:p w14:paraId="0C5F40D1" w14:textId="77777777" w:rsidR="00A01866" w:rsidRDefault="00A01866" w:rsidP="00A01866">
      <w:pPr>
        <w:spacing w:after="0" w:line="280" w:lineRule="exact"/>
        <w:rPr>
          <w:rFonts w:ascii="Brill" w:hAnsi="Brill" w:cs="Times New Roman"/>
          <w:sz w:val="18"/>
          <w:szCs w:val="18"/>
          <w:lang w:val="en-GB"/>
        </w:rPr>
      </w:pPr>
    </w:p>
    <w:p w14:paraId="4F66CA0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3r)</w:t>
      </w:r>
    </w:p>
    <w:p w14:paraId="356178F0" w14:textId="2D7AB7A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ሣልስ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ክረምት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በራብዕ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በኀሙስ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ወሀሎኩ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ወተርኅወ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በኀሙስ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ለዓመተ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ዮአ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[ቄ]ም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ሕዝቂየል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ቡዝ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</w:t>
      </w:r>
      <w:proofErr w:type="spellEnd"/>
    </w:p>
    <w:p w14:paraId="77695578" w14:textId="3DF105E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የ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ወመብረቅ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ኤሌቄጥሩ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ሃን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፬እንስሳ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ስብእኒ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ወለለ፩፬ገጹ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ወ[፯]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ወርቱዕ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F00C4F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3v)</w:t>
      </w:r>
    </w:p>
    <w:p w14:paraId="7B9138FA" w14:textId="4BE0E90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ክንፈ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አፍሓመ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ረስነ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ወልዑል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፬ገበዋቲሆሙ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ወይትናጸር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ወእኁዝ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በየማኖሙ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]ጸ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በፀጋሞ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[..]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ወስፉሕ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ወይደርጉ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0D43DBB0" w14:textId="3131C87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ይደርጉ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፪፪ወበ፪ይከድኑ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ወ፩፩ቅድመ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ወይተልዉ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አፍሓመ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ዘይነድድ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መኃትው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ዘያኀቱ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ወብርሃ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[ኑ]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መብረቅ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ወይረውፁ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ወይሠወጡ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ቤዜቃ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ታሕቴሆሙ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ለ፬እንስሳ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ተርሲስ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F4FB4F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4r)</w:t>
      </w:r>
    </w:p>
    <w:p w14:paraId="2FDF6E1C" w14:textId="11F6BFB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ወግብሮሙ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መንኰራኵር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መንኰራኵር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አርባዕቱ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ገበዋቲሆሙ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ወኢይመይጡ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ዘባኖሙ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ወልዑላን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ዘባኖሙ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ይትነሣእ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ወሰረገላሂ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98FE923" w14:textId="3545658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ቦ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ይትነሣእ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ቦ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ዘኅብረ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ስፉሕ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እምላዕሉ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ወመትሕተ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ስፉሕ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ወእኁዝ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፩በካልኡ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ወበ፪፪ይከድኑ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ሰ</w:t>
      </w:r>
    </w:p>
    <w:p w14:paraId="10EFA9B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4v)</w:t>
      </w:r>
    </w:p>
    <w:p w14:paraId="554E0487" w14:textId="74F565A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ትዕይንት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ያስተጋብኡ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ወመልዕልተ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ኤሌቄጥሩ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ውሥጡ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ወብርሃኑ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D109A57" w14:textId="4253B43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ክረምት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መብረቅ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አርአያ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ቁም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ወእነግረከ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ወሰማዕክዎ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እፌንወከ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ወአበዊሆሙኒ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ወዓለዉኒ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70FDD9A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5r)</w:t>
      </w:r>
    </w:p>
    <w:p w14:paraId="559340D8" w14:textId="7631F88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ለጽኑዓነ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ወእኩያነ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እፌንወከ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ወይፈርሁ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ኢትፍርሆሙ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ወኢትደንግፅ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ይረውዱከ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ወየዓግቱከወትነብር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ዐቃርብት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ወኢትፍራህ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እምቃሎሙ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ወኢትደንግፅ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</w:t>
      </w:r>
      <w:proofErr w:type="spellEnd"/>
    </w:p>
    <w:p w14:paraId="0D2B7769" w14:textId="7CCD173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ወይደነግፁ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ዘእነግረከ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ወኢትኩን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ዘእሁበከ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ወጽሕፍት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ውሥጣ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ወአፍኣሃ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ወብካይ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[ሌ]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ተበሐ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አፉየ</w:t>
      </w:r>
      <w:proofErr w:type="spellEnd"/>
    </w:p>
    <w:p w14:paraId="5790C1E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5v)</w:t>
      </w:r>
    </w:p>
    <w:p w14:paraId="676C5F36" w14:textId="6A821AD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ወአብለዐኒያ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ወከርሥከ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ይፀግብ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[.]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ከ[መ]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ጥዑመ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ው[ስ]ተ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ሖር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ዕሙቀ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ከናፍር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ወክቡደ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ዘእፌንወከ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ወካልእ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ልሳኖሙ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ዘዕፁብ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ልሳኑ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438D8AB6" w14:textId="6EDC40B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ፈኖኩከ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እምሰምዑከ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ኢይሰምዑከ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ኪያየ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ወጽኑዓነ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አጽናዕክዎ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ለገጽከ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እምኀይሎሙ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እምኰኵሕ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ወኢትፍርሆሙ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ወኢትደንግፅ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ዘነገርኩከ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ዕቀቦ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ወስምዖ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በእዝንከ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80F37C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6r)</w:t>
      </w:r>
    </w:p>
    <w:p w14:paraId="6ADB3743" w14:textId="1E2F3C1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ትፈርሁ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በድኅሬየ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ድልቅልቅ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ወቡሩክ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ለእልክቱ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ይሰርሩ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ወተጓድአ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፬በካልኡ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ድልቅልቅ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ጽኑዕ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ወበጻሕኩ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</w:p>
    <w:p w14:paraId="76E3F61B" w14:textId="62BE573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ሰቡዐ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ኣንሶሱ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ሰቡዕ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እምኣፉየ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ወትጌሥጾሙ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ወኢነስሐ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ወኢነገርኮ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ወኢገሠጽኮ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ወይትመየጥ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እምፍኖቱ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ወይሕዮ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እትኃሠ</w:t>
      </w:r>
      <w:proofErr w:type="spellEnd"/>
    </w:p>
    <w:p w14:paraId="226551E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(f. 6v)</w:t>
      </w:r>
    </w:p>
    <w:p w14:paraId="2403307B" w14:textId="477DE7A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ገሠጽኮ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አድኀንከ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እሬእዮ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ወኢይዜክር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ወእትኃሠሥ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ገሠጽኮ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ኢየአብስ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ወኢአበሰ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አድኀንከ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</w:t>
      </w:r>
      <w:proofErr w:type="spellEnd"/>
    </w:p>
    <w:p w14:paraId="2967AF4F" w14:textId="49ECCAF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ተንሥእ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ይነግሩከ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ወወደቁ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ወ›ተዓፆ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ሞቃሕኩከ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ወአሰርኩከ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ወኣአስር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ልሳነከ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በሃመ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ተናግሮ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09BD2E4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7r)</w:t>
      </w:r>
    </w:p>
    <w:p w14:paraId="39A47B89" w14:textId="40C0669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ትብሎሙ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ዘይሰምዕ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ወዘየአቢ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ግንፋለ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ወሠዓል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ወተሐንጽ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ይትቃተሉ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ወተሐፅራ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በተዓይን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ወትሠርዕ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ደነነ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ኀጺን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ኀጺን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</w:t>
      </w:r>
      <w:proofErr w:type="spellEnd"/>
    </w:p>
    <w:p w14:paraId="7623FD46" w14:textId="529785B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ዘፀጋም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ወኀምሳ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ዘሰከብከ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መዋ›ዕል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ወተስዓ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ወፈጺመከ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አርብዓ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ወታስተዴሉ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DB863B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7v)</w:t>
      </w:r>
    </w:p>
    <w:p w14:paraId="05D60B92" w14:textId="2EF6912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የዓግትዋ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ወትትኔበይ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አአስረከ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ኢትትመየጥ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እምገቦከ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ዕፅወትከ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ሰገመ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ወስርናየ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[በ]ነ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ወዓተረ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ወትወዲዮ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፩ጻሕበ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ልሕኵት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ኅብስተ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ወተስዓ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ወትሴስዮ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ወዘበላዕከ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በ[መ]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ዳልው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ሰቅለ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ለለዕለትከ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ትስቲ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ወዳፍንታ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ትሴሰይ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ወታበስሎ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F869A54" w14:textId="071C805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ትደፍኖ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ኵስሖሙ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ኢተገመነት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ወበምዉት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ወበብላዐ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ኢበላዕኩ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ተወለድኩ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ኅብስተ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69DB94DB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8r)</w:t>
      </w:r>
    </w:p>
    <w:p w14:paraId="27EA77A4" w14:textId="172E668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ኅብስተ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በመዳልው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ወይሰቲዩ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በመስፈርት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ወይሰቲዩ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ሙሱነ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ወይፄነሱ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ወይትቃተል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እኁሁ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ወይትመሰዉ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በሊሐ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ቀራፂ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ተሣየጥ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ወተላፀይ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ወጽሕመከ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መዳልው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ወትደልዎ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ራብዕተ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ታውዕዮ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ዘትትዐፀው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</w:t>
      </w:r>
      <w:proofErr w:type="spellEnd"/>
    </w:p>
    <w:p w14:paraId="68FC9F80" w14:textId="6551DBD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ራብዕቶ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ወታውዒ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ትጌምዶ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ድኅሬሆሙ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ኅዳጣነ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ወትከድኖሙ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ክዳነከ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ወትዌርዎሙ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ወታውዕዮሙ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አንበርክዋ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ወለአድያሚሃ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E7FD1E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8v)</w:t>
      </w:r>
    </w:p>
    <w:p w14:paraId="48A58EE5" w14:textId="657E869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ኃጥአን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ኀደጉ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ምክንያተ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ኮኑክሙ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ወኢገበርክሙ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ወኢሖርክሙ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እ[ኮ]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1267D590" w14:textId="1B2055A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ውሉዶሙ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ወውሉድ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ዘአርኰስኪ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ገደፍኩኪ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ወዓይንየኒ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ኢይምሕከኪ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ኢይሣሀለኪ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ራብዕትኪ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እዘርዎ</w:t>
      </w:r>
      <w:proofErr w:type="spellEnd"/>
    </w:p>
    <w:p w14:paraId="3478BE2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9r)</w:t>
      </w:r>
    </w:p>
    <w:p w14:paraId="17235A33" w14:textId="37A3510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ወአተልዎሙ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በድኅሬሆሙ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በቅንአትየ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ሰለጥኩ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ኀላፊት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ወትትመነደቢ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ወትደነግፂ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ተበቀልኩኪ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አሕፃየ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</w:t>
      </w:r>
      <w:proofErr w:type="spellEnd"/>
    </w:p>
    <w:p w14:paraId="42481851" w14:textId="5635F20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ወእፌንዎሙ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ያኅልቁክሙ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ረኃበ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ወእቀሥፈኪ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ወየዓግቱኪ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</w:t>
      </w:r>
      <w:proofErr w:type="spellEnd"/>
    </w:p>
    <w:p w14:paraId="62D9A15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9v)</w:t>
      </w:r>
    </w:p>
    <w:p w14:paraId="520F25C6" w14:textId="60EAAD8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ወለክሬር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ወለቈላት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ወእሤርዎሙ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ለዓበይትክሙ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ወይትቀጠቀጥ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ምሥዋዓቲክሙ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ለአብድንቲክሙ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አዕጽምቲክሙ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ምሥዋዓቲክሙ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በሓውርቲክሙ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ወይመዘብር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መሐፍዲክሙ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ይደምሰስ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ምሥዋዒክሙ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ወይትቀጠቀጡ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ወየአትት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A290C5A" w14:textId="0022A75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ምሕራማቲክሙ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ወይሠዓር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ምግባራቲክሙ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ወአተርፍ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ዘሮኩክሙ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ወትዜከሩኒ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እም›ውስቴትክሙ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ዘዘመወ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ወርሕቀ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ወተለዋ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ይጠብኃ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ምግባሮ‹ሙ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03CB8FF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10r)</w:t>
      </w:r>
    </w:p>
    <w:p w14:paraId="335FDF10" w14:textId="62F9CB2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ጥፍሑ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ወአጽሕሱ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ዘርሕቀኒ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ወዘቀርበሂ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ወዘተርፈ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</w:t>
      </w:r>
      <w:proofErr w:type="spellEnd"/>
    </w:p>
    <w:p w14:paraId="7FFD2FD7" w14:textId="57FF7F4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መሣውዕቲሆሙ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አርእስተ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ጽላሎተ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ቈጽል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ዓጠኑ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ወእሤርዎሙ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ዴብላታ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F2152C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10v)</w:t>
      </w:r>
    </w:p>
    <w:p w14:paraId="2C725A84" w14:textId="2AA5999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ወኀለፈ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አጽናፍ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ወዓይንየ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ኢይምሕከኪ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ወኢይሣሀለኪ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ወርኵሰኪ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</w:t>
      </w:r>
      <w:proofErr w:type="spellEnd"/>
    </w:p>
    <w:p w14:paraId="3A073DD7" w14:textId="749E6AB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ወተንሥአት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ወተፀፍረት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ወቀርበት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በሁከት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በሕማም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አልጸቀት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እክዓው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ወእኴንነከ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ወርኵሰኪ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ወኢይሣሀለኪ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ወዓይንየ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ኢይምሕከኪ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</w:t>
      </w:r>
      <w:proofErr w:type="spellEnd"/>
    </w:p>
    <w:p w14:paraId="42DC2A5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11r)</w:t>
      </w:r>
    </w:p>
    <w:p w14:paraId="1350044D" w14:textId="3F5F28F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ቀሥፈኪ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ወፅአት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ወተፀፍረት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ወሠረፀት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ወተንሥአት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ጽእለት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ወተቀጥቀጠ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ምርጕዘ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በሁከት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በጕጕአ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ዘተሣየጠ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ኢይትፌሣሕ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ወዘሤጠ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ኢይቴክዝ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እንቲአሃ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ወኢይሠወጥ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ዘተሣየጠ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ዘሤጠ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ኵለንታሃ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ወኢተሰውጠ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ወሕይ</w:t>
      </w:r>
      <w:proofErr w:type="spellEnd"/>
    </w:p>
    <w:p w14:paraId="7FC1AB27" w14:textId="327995C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ንፍሑ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ዘይፀብእ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ኵለንታሃ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በውስጥዘውስተ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ዘይትሜሀር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ሰሪረ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ወእቀትለክሙ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[ጢ]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[ም]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ወይበኆብኆ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3CFE55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11v)</w:t>
      </w:r>
    </w:p>
    <w:p w14:paraId="199D0881" w14:textId="79103D6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ወትቀንቱ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ወይደፍነክሙ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ወኃፍረት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ይዘሮ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መርኅብ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ወኢያድኅኖሙ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ኢትፀግብ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ወከርሦሙኒ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ኢትመልእ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ኅሬሁ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ለትዝህርቶሙ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ለርኵሶሙ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እኅስርክዎሙ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ነኪር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ወየኀበ</w:t>
      </w:r>
      <w:proofErr w:type="spellEnd"/>
    </w:p>
    <w:p w14:paraId="385BF98E" w14:textId="39F2C02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ወያረኵስዎ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ወይደብይዎሙ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ወያኀስርዎሙ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ምልአተ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ወይወርስዎሙ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ዘየዓርቅ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ወኢይረክብ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ወድንጋፄ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B819B5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12r)</w:t>
      </w:r>
    </w:p>
    <w:p w14:paraId="76325CBB" w14:textId="57EF6EB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ወትትገፈታእ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ኦሪት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ወትትረሳዕ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እምሊቃውንት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ወይላሑ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ወመልአክ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ወይደክማ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ኵነኔሆሙ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በኃምስ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በኀሙስ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ቤ›ትየ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51C6E3E" w14:textId="71DC626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ታሕቱ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ኤሌቄጥሩ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ወአኀዘኒ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ድማሕየ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ውሣጢ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በአዕይንቲከ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ደ</w:t>
      </w:r>
    </w:p>
    <w:p w14:paraId="2EBE013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12v)</w:t>
      </w:r>
    </w:p>
    <w:p w14:paraId="4A405EE9" w14:textId="65B542E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ቅንአት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የዐልዉ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ዘየዓቢ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ስቍረተ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ወከረይኩ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ባ</w:t>
      </w:r>
    </w:p>
    <w:p w14:paraId="2285EDA2" w14:textId="7C5F924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ወእከዮሙ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ወጽሑፍ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ወ፸ብእሲ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ወኢዞንያስ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ይፀውሩ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ማዕጠንተ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ወየዓርግ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ዕጣኑ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ውሣጥያቲሆሙ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6FA234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13r)</w:t>
      </w:r>
    </w:p>
    <w:p w14:paraId="452893A4" w14:textId="547B338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ወኀደጋ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ዘየዓቢ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ወያስቆቅዋሁ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ለተሙዝ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ዘየዓቢ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ውሣጢ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</w:t>
      </w:r>
      <w:proofErr w:type="spellEnd"/>
    </w:p>
    <w:p w14:paraId="40B4D88A" w14:textId="48A2E51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፳ወ፭ዕደው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ዘባኖሙ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ለፀሓይ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ታስተቃልልኑ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ወዓለዉኒ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ወአምዕዑኒ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ኣንኁ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ዓጽቆሙ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ወይሳለቁ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እትቤቀሎሙ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ወኢይሣሀሎሙ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ወዓይንየኒ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ኢይምሕኮሙ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ወየአወይዉ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ወኢይሰምዖሙ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ወይኬልሑ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እዘኒየ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አልጸቀ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ወ›</w:t>
      </w:r>
    </w:p>
    <w:p w14:paraId="74E3F76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13v)</w:t>
      </w:r>
    </w:p>
    <w:p w14:paraId="689813DF" w14:textId="4C46085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ይሤርውዎሙ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፯ዕደው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ጕድብ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፯ዕደው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ጕድብ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ወ፩ብእሲ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ጳዴሬ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ወቅናቱ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ሰንፒር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ወዓርገ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ወጸውዖ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ጳዴሬ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ቅና</w:t>
      </w:r>
      <w:proofErr w:type="spellEnd"/>
    </w:p>
    <w:p w14:paraId="2D3F34D8" w14:textId="11A019D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ፍጽሞሙ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ተከዙ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እሰምዓከ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ድኅሬሁ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ወግዝሙ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ወኢትምሐኮሙ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ወኢትምሐሩ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ወወሬዛ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ወሕፃናተ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ወድንግለ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ወደምስሱ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ኢትቅረብዎሙ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ወእምቅዱሳንየ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እ›</w:t>
      </w:r>
    </w:p>
    <w:p w14:paraId="6CDB0C5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14r)</w:t>
      </w:r>
    </w:p>
    <w:p w14:paraId="2A758FEB" w14:textId="14DA35B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አርኵስዎ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ወግዝሙ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ገዘሙ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ወአውየውኩ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ታጠፍኦሙኒ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ዘከዐውከ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ዓብየት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ወርኵሰ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ኀደጋ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</w:t>
      </w:r>
      <w:proofErr w:type="spellEnd"/>
    </w:p>
    <w:p w14:paraId="7B1EFF43" w14:textId="67506A8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ወዓይንየ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ኢትምሕኮሙ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ወኢይምሕሮሙ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እፈድዮሙ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ጳዴሬ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ወቅኑት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ወተሰጥወ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አዘዝከኒ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ሰንፒር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ጳዴሬ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ወምላእ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አፍሐመ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6F33A5D2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14v)</w:t>
      </w:r>
    </w:p>
    <w:p w14:paraId="2B6D6C7D" w14:textId="087E2C5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እምየማነ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ዓፀደ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ወተንሥአ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መብረቀ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ዘይነብብ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</w:t>
      </w:r>
      <w:proofErr w:type="spellEnd"/>
    </w:p>
    <w:p w14:paraId="1FE7D359" w14:textId="720E135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ዘይለብስ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መንኰራኵረ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፩፩መንኰራኵር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ለለ፩ኪሩብ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አርባዕቲሆሙ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BA3D24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15r)</w:t>
      </w:r>
    </w:p>
    <w:p w14:paraId="76C7AD0F" w14:textId="7140DCF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አንጻረ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፬ቀዳማዊ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ወዘባኖሙሂ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ወእደዊሆሙሂ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ወክነፊሆሙሂ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ወሰረገላሆሙሂ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ለ፬ሰረገላቲሆሙ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ወሰመይዎሙ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ለ፬ሰረገላቲሆሙ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ጌርጌል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እሰምዕ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ወ፬ገጽ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ለለ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[፩፩]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ወካልእ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ወሣልስ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እኁዛን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65471787" w14:textId="31CD6A7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ይስርሩ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እኁዛን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ይሰርሩ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ወተጽዕነ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ዘመንጸር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</w:t>
      </w:r>
      <w:proofErr w:type="spellEnd"/>
    </w:p>
    <w:p w14:paraId="735E724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15v)</w:t>
      </w:r>
    </w:p>
    <w:p w14:paraId="0952FEA3" w14:textId="2560EF6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በመትሕቱ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ወአእመርኩ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፬ክነፊሆሙ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ለለ፩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ወ፰ክነፊሆሙ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ለለ፩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ወይትማሰል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በመትሕተ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በፈለገ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አንጻረ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አንጻረ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ወኀምስተ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FFF7BF8" w14:textId="29F1C2E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ለኢኮንያን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አዔዛር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ወፈልጥያ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በኒዮ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ይኄልዩ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ወእከየ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ይመክሩ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ይትሐነጽ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ወአንትሙሰ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743C13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16r)</w:t>
      </w:r>
    </w:p>
    <w:p w14:paraId="1D5953CC" w14:textId="7DF23D8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ለነፍስክሙ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ወአበዝኀክሙ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ወእመልአክሙ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አብድንቲክሙአ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ዘተቀትለ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ወኣወፅአክሙ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ወኣወፅአክሙ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ወእሜጥወክሙ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</w:t>
      </w:r>
      <w:proofErr w:type="spellEnd"/>
    </w:p>
    <w:p w14:paraId="06F07EA6" w14:textId="0156F53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ኴንነክሙ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ወይእቲሂ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ኢትከውነክሙ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ወአንትሙሂ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ወእኴንነክሙ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ፍልስጥያል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በኒዩ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ወወደቁ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ወአውየውኩ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ታጥፍኦሙኑ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</w:t>
      </w:r>
      <w:proofErr w:type="spellEnd"/>
    </w:p>
    <w:p w14:paraId="533748F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16v)</w:t>
      </w:r>
    </w:p>
    <w:p w14:paraId="0AF83C4D" w14:textId="2EDE42D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አኃዊከሂ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አኃዊከ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ረኀቁ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ተውህበት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ርስትነ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እገድፎሙ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ወኅዳጠ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እትሜ</w:t>
      </w:r>
      <w:proofErr w:type="spellEnd"/>
    </w:p>
    <w:p w14:paraId="702E0B65" w14:textId="6D5FAFE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ዘሮክዎሙ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ወኣአትት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እምሥጋሆሙ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ወይግበርዎ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ወፍናዊሆሙ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31780F1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17r)</w:t>
      </w:r>
    </w:p>
    <w:p w14:paraId="65E7A052" w14:textId="1BC31F6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ወሰረገላሆሙኒ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ወዓርገ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እግዚ›አብሔር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ወዓረጉ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እምራእይ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ዘአርአየኒ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01FE681F" w14:textId="1425F63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ይኔጽሩ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ያጸምኡ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ወተፄወው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ወትፄወው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ወትወስድ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ይሬእዩከ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ወትወፅ</w:t>
      </w:r>
      <w:proofErr w:type="spellEnd"/>
    </w:p>
    <w:p w14:paraId="17ED2A2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17v)</w:t>
      </w:r>
    </w:p>
    <w:p w14:paraId="0077F40B" w14:textId="55F6AA4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ወፃእ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ወፆር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በመትከፍትከ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ትትኀባእ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ተገልቢበከ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ዘአዘዘኒ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ወአውፃእኩ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ከረይኩ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ወወፃእኩ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እትኀባእ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ወፆርኩ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በመትከፍትየ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14D9FF7F" w14:textId="024A7C2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ኢይቤለከኑ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ለመልአክ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ወለመስፍን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ወይፄውውዎሙ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ወይወስድዎሙ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ተኀቢአ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ስቍሮ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ተገልቢቦ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በአዕይንቲሁ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ኢይስፋሕ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መሥገር</w:t>
      </w:r>
      <w:proofErr w:type="spellEnd"/>
    </w:p>
    <w:p w14:paraId="0A2B792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18r)</w:t>
      </w:r>
    </w:p>
    <w:p w14:paraId="40D31C6D" w14:textId="77B8850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ወይሠገር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በማዕገትየ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ወኢይሬእዮ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ይረድእዎ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ይትወከ›ፍዎ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በድኅሬከ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ዘሮክዎሙ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በሓውርት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ወአተርፍ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ኅዳጣነ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ይንግሩ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DF66895" w14:textId="7395E45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እክለከኣ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በተፅናስ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ወማየከኒ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በሕማም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ወበፃዕር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እክሎሙኣ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በተፅናስ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ወማዮሙ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ኒኦ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በሙስና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ወአህጉሪሆሙኒ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ለይማስና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</w:t>
      </w:r>
      <w:proofErr w:type="spellEnd"/>
    </w:p>
    <w:p w14:paraId="711722B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19r)</w:t>
      </w:r>
    </w:p>
    <w:p w14:paraId="1F9B0F8F" w14:textId="3EB8C24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ድርሂ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ምንተኑ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ዘይሜስሉ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ጐንደየ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እሠዕራአ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አልጸቀአ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ወኢይትሔሶ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ያስግሉ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1AB0B565" w14:textId="409C92E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ዘእነብብ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ወኢየኀልፍ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በመዋዕሊክሙ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ዘነገርኩ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መምርራን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ለጕንዱይ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ይትኔበይዝ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ኢይትሔሰ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</w:t>
      </w:r>
      <w:proofErr w:type="spellEnd"/>
    </w:p>
    <w:p w14:paraId="082BB25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19v)</w:t>
      </w:r>
    </w:p>
    <w:p w14:paraId="0F668F5A" w14:textId="6102B38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ነግርሂ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[.]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ለነቢያት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ዘኢርእዩ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ግሙራ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ቈናጽል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ነቢያቲከ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6C9622F2" w14:textId="5206C3C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ጽኑዕ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ወኢተንሥኡ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ወያሰግሉ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ዘኢለአኮሙ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ወይእኅዙ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6C7810B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20r)</w:t>
      </w:r>
    </w:p>
    <w:p w14:paraId="3EAE68D3" w14:textId="7D87947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ወሰገልክሙሂ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ትምህርተ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አስሐትዎሙ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የሐንጽ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ይመርግዋ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43F83AB9" w14:textId="7C93CA9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ይመርግዋ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ወአወርድ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ጸለዓት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መሥዕርቲሆሙ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ወዓውሎ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ኀያል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ወያነቅዓ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ወኢይብሉክሙ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አይቴመ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ምርግክሙ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ዘመረግክሙ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እነጽሖሙ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በዓውሎ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ወበዝናም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ዘያሰጥሞሙ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ዘይመጽኦሙ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ወአወርድ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ጾለዓት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</w:t>
      </w:r>
      <w:proofErr w:type="spellEnd"/>
    </w:p>
    <w:p w14:paraId="24F19D6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20v)</w:t>
      </w:r>
    </w:p>
    <w:p w14:paraId="64305C38" w14:textId="4C7722C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እቀጥቅጦሙ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ወእነቅላ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ወአንህላ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መረጉ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ወአሰክባ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ወይትከሠት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መሠረታ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ወተኅልቅ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በተግሣጽየ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ገየርዋ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ኢሀሎት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ገየርዋ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2E4ECE73" w14:textId="5303FA5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ይትኔበያ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እምልቦን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ይሰፍያ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መተርአስተ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ኵርናዐ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መሐዛት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ይገፍትአ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ወተገፍትአ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ወይየውሁ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ወያረኵሱ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ሓፍሶሙ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ኅብስት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ይቅትሉ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052E02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 xml:space="preserve">(f. 21r) </w:t>
      </w:r>
    </w:p>
    <w:p w14:paraId="266E11DC" w14:textId="0126F29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ዘኢይደልዎ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ያሕይዉ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ዘኢይደልዎ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ሐዪወ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ወተዋሥእዎሙ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ያጸምኡ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መተርአስትክሙ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ትገፈትኡ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በሃም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ወእሰጥጦን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ኵርናዕክሙ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ገፍታእክምዎሙ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ወእሰጥጥ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ጽንጋዓቲክሙ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ትገፈትእዎ</w:t>
      </w:r>
      <w:proofErr w:type="spellEnd"/>
    </w:p>
    <w:p w14:paraId="67AFE8A8" w14:textId="284C76F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ኢይትመየጥ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ለግሙራ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ወይሕየው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ኢትነጽሩ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ወኢታስግሉ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ኀለዩ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627D56A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21v)</w:t>
      </w:r>
    </w:p>
    <w:p w14:paraId="7D72853B" w14:textId="65E16FD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ወአጥብዑ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ዘኀለየ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ወአጥብዐ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ዘአወሥኦ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ዘኀለየ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ያስሕቶሙ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ዘተናከሩኒ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በኅሊናሆሙ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2D6E2198" w14:textId="25B42BE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ነስሑ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ወሚጡ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ወእምፈላስያን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ተናከሩኒ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ወኀለዩ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ያጥብዑ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ይስአሉ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አወሥኦ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ዘይኄሊ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50B931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22r)</w:t>
      </w:r>
    </w:p>
    <w:p w14:paraId="5817CA00" w14:textId="090E31A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ይጥፋእ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ወአአትቶ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ወነቢይኒ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ኣስሐትክዎ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ዘተስእለ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ኢትስሐቱ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3AD559E" w14:textId="7331824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ወስሕተት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ወጌገየት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ወእቀጠቅጥ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ረኃበ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ሠለስቱ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ወዳንየል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ወኢዮብ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በጽድቆሙ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</w:t>
      </w:r>
      <w:proofErr w:type="spellEnd"/>
    </w:p>
    <w:p w14:paraId="4BBA4C4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22v)</w:t>
      </w:r>
    </w:p>
    <w:p w14:paraId="450D8E12" w14:textId="7A6E290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ወቀሠፍክዋ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ወአጥፋእኩ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ዘያንሶሱ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ወኢይተርፍ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ወኢይትረከብ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ዘያንሶሱ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ሠለስቱ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ባሕቲቶሙ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410248D" w14:textId="7D72A82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ወአዘዝኩ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ትምጻእ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ወአጥፋእኩ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ሠለስቱ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ባሕቲቶሙ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ብድብደ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ፈኖኩ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ወከዓውኩ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ወዳንየል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ወኢዮብ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</w:t>
      </w:r>
      <w:proofErr w:type="spellEnd"/>
    </w:p>
    <w:p w14:paraId="6A57112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23r)</w:t>
      </w:r>
    </w:p>
    <w:p w14:paraId="293A26DD" w14:textId="7B91705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በጽድቆሙ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አርባዕተ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ወረኃበ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ወብድብደ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ወተረፉ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ወኅሊናሆሙ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ወትኔስሑ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36F1C560" w14:textId="40BA2D5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እኪት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ወይጌሥጹክሙ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ወምግባሮሙ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ዘረሰይክዋ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ወእምአዕፁቀ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ይነሥኡኑ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ዘይሬስዩ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ለመጋብርት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42DCC9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23v)</w:t>
      </w:r>
    </w:p>
    <w:p w14:paraId="1C0E9918" w14:textId="23F6BD5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ለመታክል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ይሰቅሉ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ዘተውህበ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ዘያነድዱ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ዘታኀልቅ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ወየሐምድ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ለምግባር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ወኢመግዘፉሂ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ለምግባር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ዘትበልዕ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ለምግባር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ዘረሰይክዎ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ዘያነድዱ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ረ</w:t>
      </w:r>
    </w:p>
    <w:p w14:paraId="7713F845" w14:textId="04608DD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ትበልዖሙ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አጽናዕኩ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ጌገዩ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</w:t>
      </w:r>
      <w:proofErr w:type="spellEnd"/>
    </w:p>
    <w:p w14:paraId="5428650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24r)</w:t>
      </w:r>
    </w:p>
    <w:p w14:paraId="2CB7AD9B" w14:textId="204AAAD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ረ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ከናአን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አሞሬዎን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ኬጤያ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ኢጸመሙ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አጥባተኪ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ኢሐፀቡኪ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ወበፄው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ኢሮቱኪ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ኢሐፀኑኪ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ወኢመሐከተኪ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እምእሎንቱ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እቅሥፍኪ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ወገደፉኪ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ወተጸዐረት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ወኀለፍኩ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ትሰክቢ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ሕየዊ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ወብዘኂ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ወልህቂ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ወዐበይኪ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</w:t>
      </w:r>
      <w:proofErr w:type="spellEnd"/>
    </w:p>
    <w:p w14:paraId="1D8BEFC6" w14:textId="7D5928E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ረ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ወልህቀ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አጥባትኪ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ሥዕርትኪ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ወትትኃፈሪ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ወኀለፍኩ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ጊዜኪ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ጊዜ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የኀድሩ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ወሰፋሕኩ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ወከደንኩ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ወመሐልኩ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ወሐፀብኩኪ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ወሐፀብኩ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ወቀባእኩኪ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ቅብአ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ወአልበስኩኪ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ወሲራየ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ወአሰርጎኩኪ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አውቃፋተ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1C7A37F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24v)</w:t>
      </w:r>
    </w:p>
    <w:p w14:paraId="17C147E3" w14:textId="07ACFF0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ደዊኪ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ወብዝጋና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ክሳድኪ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ወአዕኑገ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እዘኒኪ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ወአክሊለ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ወአሰርጎኩኪ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ወመዋጥሐኪ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ወሲራይ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ወዓሥቅ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ወሐረስኩኪ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በስንዳሌ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ወበመዓር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ወበቅብእ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ወተሴሰይኪ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ወሰባሕኪ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ወሠነይኪ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ወተሰምዐ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ወሠነይኪ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ፍጹም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ላሕይኪ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6CEF8470" w14:textId="556E871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ወተወከልኪ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በሥንኪ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በስምኪ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ወአፈድፈድኪ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ወነሣእኪ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እምአልባስኪ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አማልክተ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ወኢለበውኪ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ወነሣእኪ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ዘወሀብኩኪ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ወነሣእኪ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ወአልበስኪዮሙ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ወቅብእየ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ወዕጣንየ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ወእክልየ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ዘሴሰይኩኪ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ስንዳሌ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አብላዕኪዮሙ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ወሦዕኮ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BB8A6A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25r)</w:t>
      </w:r>
    </w:p>
    <w:p w14:paraId="35DD8F10" w14:textId="7BEED37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ወሠራዕኪ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ለመዓዛ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ነሣእኪ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ዘወለድኪ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ወሦዕኪ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ወቀተልኪ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ታስተናእሲኑ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ወሦዕኪ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ወኢተዘከርኪ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ንእሰኪ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ዕራቅኪ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ወትትኃፈሪ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ወጽንቅቅት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ወበደምኪ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ሐየውኪ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ወሐነጽኪ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FC6161B" w14:textId="6B757FD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ትዜምዊ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መርኅብ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ወሐነጽኪ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ትዜምዊ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ወቀፈጽኪ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አቍያጸኪ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ኀላፌ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ወአብዛኅኪ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መሐዛንኪ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ወዘልፈ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[ም]ዊ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ወአቅናእክኒ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ወእሥዕር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ወእሜጥወኪ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ጸላእትኪ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ኤሎፍል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እምፍኖትኪ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D4AD39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25v)</w:t>
      </w:r>
    </w:p>
    <w:p w14:paraId="7AA504A6" w14:textId="5AC78DA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ወአስሐታኪ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አሱር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ወሑት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ኢፀገብኪ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በመንፈስኪ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ወአብዛኅኪ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ኢፀገብኪ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ለአዋልድኪ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ትሥልስተ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ወሐፀርኪ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ወሐነጽኪ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ትዜምዊ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</w:t>
      </w:r>
      <w:proofErr w:type="spellEnd"/>
    </w:p>
    <w:p w14:paraId="27B0539C" w14:textId="2692206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ባረተኪ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መርኅብ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ታስተጋብእ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ደነሰ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ትመስሊ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ሐብሓባ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ወትዴንሶሙ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ለመሐዛኒሃ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ደነስኪዮሙ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መሐዛን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{..}ኪ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ወኀለይኪዮሙ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ይምጽኡ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ወይመግቡኪ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በዝሙትኪ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ደነስኪ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ወኢደነሱኪ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ዕሉተ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ወአፍለቂ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</w:t>
      </w:r>
      <w:proofErr w:type="spellEnd"/>
    </w:p>
    <w:p w14:paraId="3284528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26r)</w:t>
      </w:r>
    </w:p>
    <w:p w14:paraId="195ECA21" w14:textId="1D4255E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ዒ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ዘሮኪ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ወቀፈጽኪ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በዝሙትኪ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ለመሐዛንኪ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ዘወሀብኪዮሙ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መሐዛንኪ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ተመሀርኪ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ወተደመርኪ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አፍቀርኪዮሙ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ጸላእኪዮሙ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ወየዐግቱኪ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ወእቀፍጸኪ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647D1998" w14:textId="13B44CB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ያቀትላ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ወቅንአት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ወእሜጥወኪ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ወያንህሉ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ምንባሪኪ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ወይሰልቡኪ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ወሰርጐ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ወየኀድጉኪ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ዕራቅኪ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ወትትኃፈሪ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ወተኀስሪ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ወይዌግሩኪ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ወይረግዙኪ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በመጣብኂሆሙ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ወያውዕዩ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ወይትቤቀሉኪ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</w:t>
      </w:r>
      <w:proofErr w:type="spellEnd"/>
    </w:p>
    <w:p w14:paraId="2E4BD29B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26v)</w:t>
      </w:r>
    </w:p>
    <w:p w14:paraId="2DDB5DD9" w14:textId="14686E1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ወአኀድገኪ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ወኢትዴነሲ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ቅንአትየ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ወአዐርፍ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ወኢይኄልየኪ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ኢተዘከርኪ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ንእሰኪ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ወአቅናእክኒ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ዘነበቡ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ወመሰሉ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ተፀገብኪዮ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ወደቂቅኪሂ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3AC29FE" w14:textId="6484CF0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አኃቲኪ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ኀደጋ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አምታቲሆን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ወውሉዶን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ኬጥያዊት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ወአቡክሙ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አሞሬዎን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ወእኅትክሙ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ትልህቅ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በፀጋምክሙ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ወእኅትክሙ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ሂ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ትልህቅ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በየማንክሙ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ወበፍኖቶንሂ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ኢሖርኪ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ወአፈድፈድኪ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ኢገብረት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ED3DF2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27r)</w:t>
      </w:r>
    </w:p>
    <w:p w14:paraId="71248187" w14:textId="2859FA5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ተዝህረት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ወከረያ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ፅጋበ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ወፈግዓት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በፀጊብ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ወኢተወክፋ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ወምስኪን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ወአእተትክዎሙ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ኢአበሰት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ወአፈድፈድኪ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ወአጽደቂዮን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ለአኃቲኪ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ትትፈደዪ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መራዕክዮን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ለአኃቲኪ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በኀጢአትኪ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ወአጽደቂዮን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</w:t>
      </w:r>
      <w:proofErr w:type="spellEnd"/>
    </w:p>
    <w:p w14:paraId="208A183F" w14:textId="7C2BB3E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ተኀፍሪ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ወንሥኢ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አጽደቂዮን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ለአኃቲኪ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ወእኅታሂ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ትትፈደዪ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ወትኀስሪ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ዘአምዓዕክኒ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ወእኅትኪ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ወአንቲሂ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ትገብአ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ሰምዓት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ትዝህርትኪ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ይትከሠት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6CD0FAA2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27v)</w:t>
      </w:r>
    </w:p>
    <w:p w14:paraId="282BF936" w14:textId="550250F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አሎፍል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ዐገታኪ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ወበጌጋይኪ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መሀርክዮን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ወዐለውኪ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ወእዜከር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ንእስኪ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ኪ›ዳነ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ወትዜከሪ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ወተኀስሪ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አኀየስኪዮን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ለአኃቲኪ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ይልህቃኪ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ሂ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ይንእሳኪ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ወረሰይኪዮን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መከራ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A0456DF" w14:textId="66C52AC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ወትዜከሪ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ወትዜከሪ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ወትትኃፈሪ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ወኢትከሥቲ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ኀሳርኪ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አኅደጉኪ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ምግባሪኪ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ዝኩኣ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ንስርአ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ጽፈሪሁ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ሊባኖስ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ቄድሮስ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5385831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28r)</w:t>
      </w:r>
    </w:p>
    <w:p w14:paraId="4402567B" w14:textId="23C7433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መተሮ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መለምልሙ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ከናአን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ወአንበሮ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እምዘርአ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ወዘርአ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ወንስቲተ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አዕፁቂሁ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ወጕንዱሂ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ዘታሕቴሁ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አዕፁቂሁ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ክነፊሁ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ጽፈሪሁ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ወተጸፍረ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ወጕንዱሂ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ወአዕጹቂሁ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ወፈነዎ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ይሥቂዮ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28BC79B6" w14:textId="36C0986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ወትሠቂያ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ትሥርፅ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ትፍረይ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ወትኩን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ይረትዕ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ሥረዊሃ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ወነቅዘ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ፍሬሃ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ዘበቈለ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በመዝራዕት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ሥረዊሃ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ትጠልል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ወኢትረትዕ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ረከባ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ውዑይ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ትየብስ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61960A7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28v)</w:t>
      </w:r>
    </w:p>
    <w:p w14:paraId="541C5EC8" w14:textId="37BF98B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ኢታአምሩኑአ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ወፄወዎ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ለንጉሣ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ወለመላእክቲሃ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ወይወስዶሙ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እምውሉደ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መንግሥት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ወይትከየድ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ወይወስዶ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ለመሳፍንተ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ወያነብሮሙ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መንግሥት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ድኩም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ኢይትዐበዩ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ወይርሐቅ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ሐዋርያተ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የሀብዎ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F6CF98B" w14:textId="6AE6446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ዘአፅረረ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ማዕሌተ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ዘዓለወ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ማሕላሁ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ዘአንገሡ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ዘአስተኃቀረ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ወዓለወ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በሐፁር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ወበጥቅም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ያእትት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ወአስተሐቀሩ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ማሕላሁ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መጠውኩ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</w:t>
      </w:r>
      <w:proofErr w:type="spellEnd"/>
    </w:p>
    <w:p w14:paraId="72AE2FF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29r)</w:t>
      </w:r>
    </w:p>
    <w:p w14:paraId="1F74360F" w14:textId="710D6FD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አስተሐቀረ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ወዓለወ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ኪዳንየ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ድማኁ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ወእስፍሕ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መሥገርትየ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ወይሠገር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ሐፁር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ወእትዋቀሥ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ዘዐመፀኒ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አምሰጡ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84AB0FE" w14:textId="4F3B014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ወእተክል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ወእሰቅሎ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ልዑል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ወእተክል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ወያዐርፍ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ዘይሰርር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ያጸልል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ጽላሎቱ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ወይስፍሐ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አዕፁቂሁ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ዘአሐፅሮ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ነዊኅ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ወአነውኆ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ሐፂር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ወአረጥብ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ይቡሰ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ወአየብስ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ርጡበ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7474EE6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29v)</w:t>
      </w:r>
    </w:p>
    <w:p w14:paraId="44EB5929" w14:textId="67A328F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በኀቤክሙ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ስነኒሆሙ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ኢይበልዋ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ዳግመ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ወብእሲሰ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ወርትዐ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ወኢብልዐ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ወኢያንሥአ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13C84F17" w14:textId="50463F9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ዕይንቲሁ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ሕሊናሆሙ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ወኢያርኰሰ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ወኢቀርበ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ወኢዐመፀ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አኅዛ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ዕዳሁ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ወኢሄዶ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ወኢተአገለ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እምልብሱ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ለዕሩቅ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ወኢለቅሐ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በሲ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[ሰ]ይ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ዘዐወፃ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ወቢጹ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68EECF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30r)</w:t>
      </w:r>
    </w:p>
    <w:p w14:paraId="34267243" w14:textId="6FAC070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ወኢሖረ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ወተአገለ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ነዳየ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ወምስኪነ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ወ‹ሄ›ደ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ወዐመፀ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ወኢአግብአ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ዕ‹ዳ›ሁ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ወለቅሐ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በሲሳይ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ወአስተናድአ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ዘሥርቅ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41FA51B3" w14:textId="67B7BCD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ወኢበልዐ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ወኢያንሥአ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ኅሊናሆሙ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ወኢያርኰሰ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ወኢተአገለ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መጽሐፈ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ዕዳሁ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ወኢያ›ስተናድኦ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ወኢሄደ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ወለርኁብ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እምአልባሲሁ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ለዕሩቅ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ወኢነሥአ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ወአቡሁሰ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B1D264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30v)</w:t>
      </w:r>
    </w:p>
    <w:p w14:paraId="685355DA" w14:textId="44F091C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ወዐመፀ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ወሄደ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ወተአገለ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ይትፈደይ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ምጽዋተ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ወወልድሰ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ኢይትፈደይ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አቡሁ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ኀጢአቱ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ት</w:t>
      </w:r>
    </w:p>
    <w:p w14:paraId="60116C07" w14:textId="7A24DC4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ወምጽዋተ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ኢይዜክር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ፈቂደ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እፈቅድ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ይሙት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ዳ‹እሙ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ይትመየጥ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ወይሕየው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ኢይዜክር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ወበአበሰሁ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ይ</w:t>
      </w:r>
    </w:p>
    <w:p w14:paraId="176A2E9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31r)</w:t>
      </w:r>
    </w:p>
    <w:p w14:paraId="5F8A6631" w14:textId="5FBA60F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እምኃጢአቱ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ወርትዐ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</w:t>
      </w:r>
      <w:proofErr w:type="spellEnd"/>
    </w:p>
    <w:p w14:paraId="5B7F51FF" w14:textId="738D066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እኴንነክሙ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ተመየጡ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ወነስሑ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እምኀጢአትክሙ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ወኢይምጻእክሙ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ግድፉ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ወለምንት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ኢይፈቅድ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ትሙቱ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3E79889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31v)</w:t>
      </w:r>
    </w:p>
    <w:p w14:paraId="5778EFDA" w14:textId="4B09361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ትሕየዉ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ወትነስሑ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አስቆቅዎ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ለመልአኮሙ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አናብስት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ተወልዶት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አናብስት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ወአብዝኀት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እጐሊሃ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ወሠረረ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፩እምእጐሊሃ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ወተምህረ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መሢጠ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ወመሠጠ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ወአሐዝዎ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በመዋቅሕት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</w:t>
      </w:r>
      <w:proofErr w:type="spellEnd"/>
    </w:p>
    <w:p w14:paraId="55965B7B" w14:textId="37967B2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ነሥእዎ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ኀደጋ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እጐሊሃ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ወረሰየቶ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ወልህቀ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አናብስት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ወተምህረ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መሢጠ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ወመሰጠ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ወይትረዐይ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ተአሚኖ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ወአጥፍኦ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ወአማሰነ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ጣኅሩ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ወፈነዉ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ይዕግትዎ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ወተሰግረ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ወሞቅሕዎ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በመዋቅኅት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ወበድንብዕኵል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</w:t>
      </w:r>
      <w:proofErr w:type="spellEnd"/>
    </w:p>
    <w:p w14:paraId="04405CF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32r)</w:t>
      </w:r>
    </w:p>
    <w:p w14:paraId="343C57E9" w14:textId="46A8139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ወኣብእዎ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ሞቅሕ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ኢይሰማዕ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ዘበቈለ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ወሠረፀት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ወፈረየት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[ፁ]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ቂሃ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ወተሰብረት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ወወድቀት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ውዑይ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አይበሰ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ምሥናያ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ወተበቀሉ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ወየብ</w:t>
      </w:r>
      <w:proofErr w:type="spellEnd"/>
    </w:p>
    <w:p w14:paraId="0A05651B" w14:textId="07AC8F8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ወበልዐታ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ወይእዜሂ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ተከልዋ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ምሥናያ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ወበልዐታ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ወኢያትረፈት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ሰቆቃው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ለብካይ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በኃምስ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ይሰአልዎ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0C04800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32v)</w:t>
      </w:r>
    </w:p>
    <w:p w14:paraId="23B01709" w14:textId="6862D64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ትሰአሉኒሁአ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መጻእክሙ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ኢይሰጠወክሙ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እትቤቀል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ኀረይክዎ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</w:t>
      </w:r>
      <w:proofErr w:type="spellEnd"/>
    </w:p>
    <w:p w14:paraId="3570783B" w14:textId="57F418E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ስተርአይኩ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ለዘርአ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ወአስተርአይኩ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ወተወከፍክዎሙ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አልዐልክዎሙ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አውፅኦሙ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አብኦሙውስተ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ዘአስተዳለውኩ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ዘይውሕዝ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ት›ጥዕም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ግድፉ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</w:t>
      </w:r>
    </w:p>
    <w:p w14:paraId="36C13F9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33r)</w:t>
      </w:r>
    </w:p>
    <w:p w14:paraId="2EB204C9" w14:textId="5AE90D9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ወዐለዉኒ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ሰሚዖትየ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ወኢገደፉ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ወኢኀደጉ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እሰውጥ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መዐትየ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ኢይረኵስ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አስተርአይኩ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አውፅኦሙ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ወአውፃእክዎሙ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E6E66F0" w14:textId="4545374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አርእዮሙ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ዘእቄድሶሙ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ሰናብትየ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መዐትየ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</w:t>
      </w:r>
      <w:proofErr w:type="spellEnd"/>
    </w:p>
    <w:p w14:paraId="6C6FEFC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33v)</w:t>
      </w:r>
    </w:p>
    <w:p w14:paraId="1D4FC453" w14:textId="22244C9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ዘአውፃእክዎሙ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ዘይውሕዝ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ትጥዕም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በሕሊና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ወምሕከ</w:t>
      </w:r>
      <w:proofErr w:type="spellEnd"/>
    </w:p>
    <w:p w14:paraId="182B5BD4" w14:textId="09D0C0E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ኢይደምስሶሙ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አሐልቆሙ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በግዕዘ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ሥርዐቶሙ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ወግበርዎ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ወይኩን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ታእምሩ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526E85EB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34r)</w:t>
      </w:r>
    </w:p>
    <w:p w14:paraId="75146129" w14:textId="56E6F62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ወኢዐቀቡ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ወአውፃእክዎሙ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እዝርዎሙ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ወኀደጉ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9E0451A" w14:textId="5261E62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ወአትለዉ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ዐይኖሙ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ኅሊና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ወኵነኔ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ኢየሐይዉ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በመባኦሙ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ዘአምጽኡ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ዘይፈትሕ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ማሕፀነ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አማስኖሙ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ያእምሩ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አምዕዑኒ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BC7BCC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34v)</w:t>
      </w:r>
    </w:p>
    <w:p w14:paraId="58A2F3D1" w14:textId="08E0308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ወአባእክዎሙ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አሀቦሙ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ጽላሎተ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ወዘብሑ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ለአማልክቲሆሙ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ወዐጠኑ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ለመዐዛ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ወአውጽሑ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ሞጻሕቶሙ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ወሰመይክሙ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</w:t>
      </w:r>
      <w:proofErr w:type="spellEnd"/>
    </w:p>
    <w:p w14:paraId="7E706F9D" w14:textId="2445BC3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ረኰስክሙ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ወዘሞክሙ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ወተሎክሙ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ወበሀብት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ዘያቀድሙ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ወተኀልቁ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ኅሊናክሙ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ኢያወሥአክሙ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ወኢትኄልይዎ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በመንፈስክሙ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ታምልኩ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3A76E04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35r)</w:t>
      </w:r>
    </w:p>
    <w:p w14:paraId="7D87FD5A" w14:textId="65D6FA0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ወበመዝራዕት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ልዑል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ክዕው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ወእነግሥ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ወእትሜጠወክሙ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ተዘሮክሙ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ወበመዝራዕት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ልዑል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ክዕው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ወእወስደክ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ወእትዋቀስክሙ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ተዋቀሥክዎሙ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እኴንነክሙ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650F70E9" w14:textId="568B47D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ወአኀልፈክሙ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በበትርየ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በኆልቍ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ወእቤይጽ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ኦወፅኦ‹ሙ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እ›ምኀበ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ኅድጉ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ወኢታርኵሱ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በመባእ</w:t>
      </w:r>
      <w:proofErr w:type="spellEnd"/>
    </w:p>
    <w:p w14:paraId="1C6B875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35v)</w:t>
      </w:r>
    </w:p>
    <w:p w14:paraId="6434EA20" w14:textId="20451FF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ይትቀነዩ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ለግሙራ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እትወከፈክሙ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እሔውጽ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ቀዳምያቲክሙ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ወቀዳምያተ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ዘትፈልጡ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ቅድስቲክሙ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በመዐዛ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እትወከፈክሙ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አውፃእኩክሙ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ወእትሜጠወክሙ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ተዘሮክሙ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ወእትቄደስ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ብክ</w:t>
      </w:r>
      <w:proofErr w:type="spellEnd"/>
    </w:p>
    <w:p w14:paraId="5D06CAAE" w14:textId="5E11E91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አበእኩክሙ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አሀባ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ወትዜከሩ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ረኰስክሙ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ኅሡ</w:t>
      </w:r>
      <w:proofErr w:type="spellEnd"/>
    </w:p>
    <w:p w14:paraId="689A551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36r)</w:t>
      </w:r>
    </w:p>
    <w:p w14:paraId="03C04CEC" w14:textId="2827951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ደሮር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ናጌብ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ለኦመ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ናጌብ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አነድድ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ወትበልዕ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ሐመልሚለ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ዘውስቴትከ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ነበልባሉ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ዘነደ</w:t>
      </w:r>
      <w:proofErr w:type="spellEnd"/>
    </w:p>
    <w:p w14:paraId="0353B83B" w14:textId="5412F26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ወይውዒ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ወአንደድክዎ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መቅደሶ</w:t>
      </w:r>
      <w:proofErr w:type="spellEnd"/>
    </w:p>
    <w:p w14:paraId="3DCF4F4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(f. 36v)</w:t>
      </w:r>
    </w:p>
    <w:p w14:paraId="55213833" w14:textId="5207846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ወእሤርዎሙ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ለኃጥኣን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ወለዐማፂያን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አጥፋእኩ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ወዐማፂ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ብከ</w:t>
      </w:r>
      <w:proofErr w:type="spellEnd"/>
    </w:p>
    <w:p w14:paraId="7675F276" w14:textId="3BB8B51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ቅጥቃጤ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ወገዓር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በሕማም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ያበኪየከ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ዜና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ወይትቀጠቀጥ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ወይደክም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ወትትቀጻዕ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ወሌሊት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ያበኈብኆ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ይበጽሕ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</w:t>
      </w:r>
      <w:proofErr w:type="spellEnd"/>
    </w:p>
    <w:p w14:paraId="25E3955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37r)</w:t>
      </w:r>
    </w:p>
    <w:p w14:paraId="26E45FC1" w14:textId="626DECC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ብልሒ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ወተምዕዒ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ትርግዚ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ወትቅትሊ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ብልሒ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ትብርቂ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ወትጥብዒ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ትቅትሊ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[ት]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ውድቂ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ለጽኑዕ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የአኀዛ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ወአስተዳለውዋ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ይመጥውዋ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ዘይረግዝ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[ጠ]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</w:t>
      </w:r>
      <w:proofErr w:type="spellEnd"/>
    </w:p>
    <w:p w14:paraId="223A3759" w14:textId="2C39176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ወያፈልስዎሙ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ዘርኅቁ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ወጥፋሕ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ወአመክዕባ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ወስልሳ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ወታደነግፆሙ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ይጥፋእ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ወይበዝኁ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ድዉያን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አናቅጺሆሙ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ወተውህቡ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ለቀትል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በኲ</w:t>
      </w:r>
      <w:proofErr w:type="spellEnd"/>
    </w:p>
    <w:p w14:paraId="2E6A08B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37v)</w:t>
      </w:r>
    </w:p>
    <w:p w14:paraId="34DCC426" w14:textId="7D9260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ወተቀብየ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ወይመልሱ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እጠፍሕ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ለንጉሥ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[.]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ይፃእ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ሀ[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ወእምርእስ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45DA8B8" w14:textId="497B41B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ለረበናተ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ጽንፈ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ያንሥእ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ለግልፎሁ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የማኑ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የሐፅራ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ወይዌውዕ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ዐቦ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በውውዓ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ወይጽም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አናቅጺሃ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[ዐ]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መሬተ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ወየሐንጽ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[ድ]ፍ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ያሰግ</w:t>
      </w:r>
      <w:proofErr w:type="spellEnd"/>
    </w:p>
    <w:p w14:paraId="681E562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38r)</w:t>
      </w:r>
    </w:p>
    <w:p w14:paraId="6EDD43E1" w14:textId="3661420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ወይዘከር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ተዘኪሮ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ተዘከርክሙ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ተከሥተ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ያስተርኢ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አበሳክሙ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ጽልሑተክሙ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ተዘከርክሙ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ትሠገሩ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ወጽልሕው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መስፍነ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ወጊዜሃ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ለኀጢአትከ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398203C7" w14:textId="763DAFD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አእትቲ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መንጸፈኪ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ወተቀጸሊ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አክሊለኪ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አሕፀርኪዮ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ለነዊኅ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ወአነኅኪዮ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ለሐፂር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ወይእቲሂ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እስ‹ከ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ጽእለቶሙ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ተመልሐት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ለቂቲል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ወመልሕዋ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4BD7B8A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38v)</w:t>
      </w:r>
    </w:p>
    <w:p w14:paraId="2DD35321" w14:textId="45E1A29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ተንሥኢ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ምልሲ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በራእይኪ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ወበሰገልኪ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ይእስሩኪ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በክሳዶሙ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ለቅትላን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ኃጥኣን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ለጊዜ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ተስወጥ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ወኢትኅድር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ዝብሔር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እኰንነከ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ወእክዑ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ያማስኑከ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ይቅትሉከ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ወያውዕዩከ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ወይትካዐው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ወኢይዘከሩከ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</w:t>
      </w:r>
      <w:proofErr w:type="spellEnd"/>
    </w:p>
    <w:p w14:paraId="1F28F3E1" w14:textId="5CE1B23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ተዋቀሣ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ወንግራ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ትክዑ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ይብጻሕ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ትርኰስ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ወትደቅ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በጣዖትኪ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ወአቅረብኪ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ወአብጻሕኩኪ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0120BEE2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39r)</w:t>
      </w:r>
    </w:p>
    <w:p w14:paraId="604783CB" w14:textId="5CBA3B0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ወስላቀ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በሓውርት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ዘቅሩብኪ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ወዘርኁቅኪ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ይስሕቁ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አስማዕኩኪ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ወኣብዛሕኪ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አዝማዲሆሙ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ይክዐው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ወአቡሆሙ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ወይጽእልዎሙ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ለአዝማዲሆሙ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ወሣቀዩ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ፈላሴ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ወይትኤገሉ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297FC95" w14:textId="317FCA2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ማውታ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ወመነኑ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ቅድስትየ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ይክዐው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አንስቲያ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ያረኵሱ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አኃቲሆሙ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0BC1AC6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39v)</w:t>
      </w:r>
    </w:p>
    <w:p w14:paraId="1FFFE82D" w14:textId="38F8DBF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ምአቡሆሙ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ሕልያነ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ይክዐው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ወያስተናድኡ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ዘስርቅ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ወእሰልጥ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ማኅለቅቶ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ለእከይኪ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ወለትእግልትኪ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ወኪያየሰ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ረሣዕክኒ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ጠፋሕኩ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በምግባርኪ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ወበደምኪ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ይትዔገሥ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ይጸንዓ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377ACA62" w14:textId="18C9E83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ድሙራን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ወሐፂን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ወናእክ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ብሩር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ድሙር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CB2E8B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40r)</w:t>
      </w:r>
    </w:p>
    <w:p w14:paraId="7697A460" w14:textId="5490D0C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ትርሲተ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ወነሣእኩክሙ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ይነሥእዎ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ለብሩር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ወለጸሪቅ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ወለኀፂን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ወለዓረር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ወለናእክ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ወይበኵሁ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ይስብክዎ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ወእሰብከክሙ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ወእበኵህ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መዐትየ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ወትሰበኩ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3289F1AF" w14:textId="6E571A6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ኢትዘንሚ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ወኢወረደ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መንሱት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በማእከ‹ላ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ይጥኅሩ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ወየሀዱ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ወይትኤገሉ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ወይውሕጥዋ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ኅልያነ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መበለትኪ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ወካህናቲሃኒ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ዐለው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ወኢተግኅሡ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እምርኵስ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ወንጹሕ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ወይከድኑ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ኣዕይንቲ</w:t>
      </w:r>
      <w:proofErr w:type="spellEnd"/>
    </w:p>
    <w:p w14:paraId="71099552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40v)</w:t>
      </w:r>
    </w:p>
    <w:p w14:paraId="17B26753" w14:textId="35BEA42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ወመላእክቲሆሙኒ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ተኵላት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መሰጥ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ወይሂዱ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ወይትአገሉ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ወነቢያቲሆሙኒ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ይቀብእዎሙ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ወይሬእዩ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ወያሰግሉ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ኢነበበ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ወይእኅዝዎሙ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ወይትጌሠሥዎሙ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ወየሀይዱ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ምስኪነ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32328A6F" w14:textId="42B4C9B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ኢይፈትሑ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ለፈላሲ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ይመይጥዋ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ለርትዕ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በእከዮሙ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ዕድሜሃ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ኢያጥፍአ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ወኢረከብኩ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እፍድዮሙ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ምግባሮሙ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</w:t>
      </w:r>
      <w:proofErr w:type="spellEnd"/>
    </w:p>
    <w:p w14:paraId="57F58F6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41r)</w:t>
      </w:r>
    </w:p>
    <w:p w14:paraId="028B3C69" w14:textId="5914BA8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ደናግል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አጥባቲሆን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ሰበርዎን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ወአስማቲሆን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ትልህቅ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ትንእስ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ወአውስብከዎን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ወወለዳ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ወአስማቲሆን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ወለሐሊባ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ወተለወቶሙ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ለመሐዛኒሃ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ይቀርብዋ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ደርከኖ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ለቢሶሙ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መሳፍንቲ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2994164" w14:textId="028460B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ወመኳንንት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ወወራዙት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አፍቀረቶሙ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ወረኵሰት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ወኢኀደገት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እምንእሳ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ሰበርዋ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ዝኔቶሙ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አግባእክዋ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መሐዛኒሃ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</w:t>
      </w:r>
      <w:proofErr w:type="spellEnd"/>
    </w:p>
    <w:p w14:paraId="3C6E6A7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41v)</w:t>
      </w:r>
    </w:p>
    <w:p w14:paraId="72F7B04C" w14:textId="17572C1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ቀፈጽዋ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ወቀተልዋ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ኪያሃኒ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ወአፈድፈደት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እምእኅታ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ወአፍቀረት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መሳፍንቲሆሙ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ወመኳንንቲሆሙ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ይቀርብዋ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ሲራይ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ወራዙት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ረኵሰት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333359E" w14:textId="5888862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ለክልኤሆን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ወደገመት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አምሳለ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ሥዑላን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ወሥዑላን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በክራዊታ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ወቅኑታን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መተርአስቲሆሙ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ወትሥልስተ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ወአንሥአት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ዐይና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ወነጸረቶሙ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ወፈነወት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ሐዋርያተ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ምስካባ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ወያረኵስዋ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በዝሙታ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ወረኵሰት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E9CB85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42r)</w:t>
      </w:r>
    </w:p>
    <w:p w14:paraId="5D59393F" w14:textId="0B0FB92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ወጠለቃ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ኃፍረታ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ወነቀበተኒ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ነቀበተ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በእኅታ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ወአብዛሕኪ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ትዘከሪ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ንእስኪ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ዛመውኪ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ወአፍቀርኪዮሙ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ፈረስ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እስኪቶሙ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ወእትመየጠ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ንእስኪ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በማኅደርኪ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አጥባትኪ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</w:t>
      </w:r>
      <w:proofErr w:type="spellEnd"/>
    </w:p>
    <w:p w14:paraId="42F61D19" w14:textId="78B68DC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ባ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ለመሐ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[.ኑ]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ጠለቀት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ወአመጽኦሙ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ወየዐግቱኪ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ፋቁድ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ወሱሔ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ወቁት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ወራዙት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ዐበይት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በትሥልስት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አስመዩ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በሰረገላ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ወበመንኰራኵር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6C7218B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42v)</w:t>
      </w:r>
    </w:p>
    <w:p w14:paraId="505ECD0D" w14:textId="6C8393B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ኵነኔ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ወይትቤቀሉኪ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በኵነኔሆሙ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ቅንአትየ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ወይመትሩ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ወይሰጕዑኪ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እዝነኪ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ያወድቅዎሙ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ወለአዋልዲኪ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ተረፉ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ትበልዖሙ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ወይሰልቡኪ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</w:t>
      </w:r>
      <w:proofErr w:type="spellEnd"/>
    </w:p>
    <w:p w14:paraId="5FED59CA" w14:textId="24F2374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ረብሩኪ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ወኢታነሥኢ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ወኢትዜከርዮሙ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ጸላእትኪ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ጠለቀቶሙ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ጸማኪ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ወተግባርኪ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ወየኀድጉኪ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ዕራቅኪ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ወትትኃሪ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ወቀፈጹኪ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ወኃ</w:t>
      </w:r>
      <w:proofErr w:type="spellEnd"/>
    </w:p>
    <w:p w14:paraId="2F9A941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43r)</w:t>
      </w:r>
    </w:p>
    <w:p w14:paraId="582F296A" w14:textId="5942F2E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ወዝሙተኪ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ዘሞኪ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ወተለውኪዮሙ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ወሖርኪ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ስተዪ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ዕሙቀ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ወርኂበ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ሰሓቀ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ወስላቀ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ስታየ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ወይክዕዉ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ጽዋዐኪ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ወይማስኑ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ወትሰትዪ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እኅተኪ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ወትጼ</w:t>
      </w:r>
      <w:proofErr w:type="spellEnd"/>
    </w:p>
    <w:p w14:paraId="2454AE29" w14:textId="0EC75D7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ውብዮ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ወእሥዕር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በዓላቲኪ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ወአስህርተኪ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ረሳዕክኒ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ወአግባእኪ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ዘባንኪ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ንሥኢ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ወዝሙተ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ተዋቀሶን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ወለሐሊባ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ወንግሮን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ወፈተዋ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ዝሙቶን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ወደቂቆንሂ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ዘወለዳ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ሦ</w:t>
      </w:r>
    </w:p>
    <w:p w14:paraId="5FAA2EE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43v)</w:t>
      </w:r>
    </w:p>
    <w:p w14:paraId="1ED5AC0F" w14:textId="30E0D65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ዓ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ወሠዐራ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ወዘብሐ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ለአማልክቲሆን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ያርኵሳ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ወዕደውኒ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እምርሑቅ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ሐዋርያት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ተፈነዉ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ይትሐፀባ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{………(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ኀላአዕይንቲሆን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ወይሰረገዋ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ዐራታ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ምስካቢሆን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ወሥሩዕ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ወይትፌሥሐ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</w:t>
      </w:r>
      <w:proofErr w:type="spellEnd"/>
    </w:p>
    <w:p w14:paraId="06367D04" w14:textId="75FEB98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ወበዕጣንየ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ወይቀንያ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አውታረ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መሰንቆ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እምሐቅል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አውቃፋተ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ወአክሊለ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ይዜምዋ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ወለሊሃኒ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ይትቤቀልዎን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</w:t>
      </w:r>
      <w:proofErr w:type="spellEnd"/>
    </w:p>
    <w:p w14:paraId="7366B37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44r)</w:t>
      </w:r>
    </w:p>
    <w:p w14:paraId="45FF6167" w14:textId="5B1C93A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እደዊሆን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ወይበረብርዎን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ወይወግርዎን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ወይረግዝዎን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በመጣብሒሆሙ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ወለደቂቆን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ወለአዋልዲሆን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ይቀትልዎሙ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ወያውዕዩ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ወአአትት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ወይትቀሠፉ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</w:t>
      </w:r>
      <w:proofErr w:type="spellEnd"/>
    </w:p>
    <w:p w14:paraId="7148746C" w14:textId="5A53948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ወትትፈደዩ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ሕሊና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በዐሡረ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ጸሐፍ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በበዕለቱ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እምዘወጠነ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ምሳሌ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ዘአምረሩኒ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03A7426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44v)</w:t>
      </w:r>
    </w:p>
    <w:p w14:paraId="42AC3EB7" w14:textId="5C2F28D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ግማዳተ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ኀሪየከ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ዘምሉእ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ወስቡሐ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ወአንድድ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ታሕቱሁ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ወይፍላሕ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አዕጽምቲሁኒ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ኢያሐብርዋ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መክፈልታ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ወአንበርክዎ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ሌዎጴጥሪያ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</w:t>
      </w:r>
      <w:proofErr w:type="spellEnd"/>
    </w:p>
    <w:p w14:paraId="64EEDAA1" w14:textId="41A834B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ሦጥክዎ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ኢይድፍንዎ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በመሬት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ይዕርግ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ወይትበቀል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ሌዎጴጥሪያ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ኢይድፍንዎ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አሌላ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አዐቢ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ት)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ንታጋቲሃ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ወአነድድ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ዞማ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ወይትቀጥቀጥ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አዕፅምቲሃ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አፍሐም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ጽህርቱ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ወይትመሶ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A463EC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(f. 45r)</w:t>
      </w:r>
    </w:p>
    <w:p w14:paraId="33E28460" w14:textId="5E898B3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ወይውሕድ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ወይፈልሕ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ረኰስኪ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ወኢነጻሕኪ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እምርኵስኪ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ኢነጻሕኪ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እፌጽም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ወአመጽእሂ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ወእፈጽምሂ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ወኢይምሕርሂ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ወኢይሣሀል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ሕሊናኪ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እኴንነኪ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እኴንነኪ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3FD1FEF" w14:textId="5D92E3C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ወበጌጋይኪ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ታመርሪ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ፍትወተ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ወኢትትቃተል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ወኢታነብዕ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ብከየ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ወኢይጸፍር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ሥዕርተከ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ወአሣእኒከ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ወኢትትናዘዚ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{….(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ናፍሪሆ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ወኢትሴሰዪ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ወ[ይ]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</w:t>
      </w:r>
      <w:proofErr w:type="spellEnd"/>
    </w:p>
    <w:p w14:paraId="70BECB1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45v)</w:t>
      </w:r>
    </w:p>
    <w:p w14:paraId="6283400C" w14:textId="1C4D787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ነግረነኑ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ምንትዝ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ሐሳር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ወፍትወተ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ዘትምሕከ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ወደቂቅክሙሂ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ወአዋልዲክሙሂ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ዘተረፈ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ወኢትትናዘዙ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በአፉሆ</w:t>
      </w:r>
      <w:proofErr w:type="spellEnd"/>
    </w:p>
    <w:p w14:paraId="603CF9D4" w14:textId="1891022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ሲሳየ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ወድምድማ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ርእስክሙሂ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ወአሣእኒክሙሂ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ኢተበትከ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ወኢታውዕዩ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ትትመንሰው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ት[ና]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ቢጸክሙ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ሕዝቅያል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</w:t>
      </w:r>
      <w:proofErr w:type="spellEnd"/>
    </w:p>
    <w:p w14:paraId="1E49225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46r)</w:t>
      </w:r>
    </w:p>
    <w:p w14:paraId="76B65144" w14:textId="501F443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ተፈሣሕክሙ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ረኵሰ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ማሰነት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አገብአክሙ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ቄዴም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ይትከፈሉክሙ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ወይትከፈሉ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መኃድሪሆሙ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</w:t>
      </w:r>
      <w:proofErr w:type="spellEnd"/>
    </w:p>
    <w:p w14:paraId="4B58A7B8" w14:textId="0ED6840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ፍሬኪ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ወውእቶሙ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ምርዓየ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አግማል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ምርዓየ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ጠፋሕክሙ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ወፀሐስክሙ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ወተኀሥየት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ባርባ</w:t>
      </w:r>
      <w:proofErr w:type="spellEnd"/>
    </w:p>
    <w:p w14:paraId="23272E2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46v)</w:t>
      </w:r>
    </w:p>
    <w:p w14:paraId="3122BF73" w14:textId="7301A93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ረ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ወእሤርወከ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ወእደመስሰከ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ታእምሩ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ወሴይር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ጸወና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ለሞአብ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ወእምአህጉረ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ምኵናን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ወእምድሩ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ዘቤታ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ሴሙተ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D176F7A" w14:textId="21390AD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ዐዘቅተ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ቄዴም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ርስቶ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ዝክረ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ወበሞአብ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ኤዶምያስ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ተበቀለቶሙ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ወተቀየምዎሙ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ወተበቀልዎሙ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ኢዶምያስ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</w:t>
      </w:r>
      <w:proofErr w:type="spellEnd"/>
    </w:p>
    <w:p w14:paraId="271C66D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47r)</w:t>
      </w:r>
    </w:p>
    <w:p w14:paraId="07A27045" w14:textId="40502A0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አምሰጡ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እምቴማን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ወእትቤቀሎሙ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ለኤዶምያ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ኢዶምያ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ኢሎፍሊ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ወተፈሥሐት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ይጥፍኡ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7DB9CDF2" w14:textId="3594435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ኢሎፍሊ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ለመኳንንት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ወእደመስሶሙ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ተረፉ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ጰሬሌይ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ተበቀልክዎሙ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፲ወ፩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</w:t>
      </w:r>
      <w:proofErr w:type="spellEnd"/>
    </w:p>
    <w:p w14:paraId="5C1EB6A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47v)</w:t>
      </w:r>
    </w:p>
    <w:p w14:paraId="2152C4C5" w14:textId="0BE66B9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ተቀጥቀጠት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ወአሕዛቢሃኒ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ኀልቀት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ምልእት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ታዕርግ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ማዕበላ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ወያንህሉ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አረፋቲሃ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ማኅፈድኪ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ለመሬትኪ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ኰኵሕ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ልሙጽ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መሣግሪሆሙ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</w:t>
      </w:r>
      <w:proofErr w:type="spellEnd"/>
    </w:p>
    <w:p w14:paraId="7F537CB3" w14:textId="6AB1E0D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ወይቀትልዎን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ለከደኖ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ለናቡከድናጾር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ነገሥት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ወሳረላ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ወተዐይነ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ይቀትሎን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0E3D5A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48r)</w:t>
      </w:r>
    </w:p>
    <w:p w14:paraId="7F87BCBB" w14:textId="0B7A990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ለአዋልዲኪ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ማዕቀበ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ወየሐፅረኪ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ወየሐንጽ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ወየዐግቱኪ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ወይደረብዩኪ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በኰያንዊሆሙ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ወማኅፈደኪ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ያንህሉ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በመጣብኂሁ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ወይደፍነኪ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ወመንኰራኵረ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ሰረገላሁ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ያንቀልቅል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ወያንህል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አረፋተኪ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ወይበውኦን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ለአናቅጽኪ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አዕጻዳተ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ወይከይ</w:t>
      </w:r>
      <w:proofErr w:type="spellEnd"/>
    </w:p>
    <w:p w14:paraId="15604F11" w14:textId="60A0685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ዱ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መርሕበኪ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ወይነጽኆ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ለጽኑዕ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ወይመህርከ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ወያንሕል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አረፋተኪ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መፍትወ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ወእበኒኪ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ወዕፀዊኪ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ወመሬተኪ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ይዌርው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ወይሥዕር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ዕንዚራቲኪ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ወኢይሰማዕ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ማኅሌተኪ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ኰኵሕ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ንጹሕ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ይረብቡ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መሣግረ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</w:t>
      </w:r>
      <w:proofErr w:type="spellEnd"/>
    </w:p>
    <w:p w14:paraId="2AC5FFD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48v)</w:t>
      </w:r>
    </w:p>
    <w:p w14:paraId="08F4AB95" w14:textId="22BBDB4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ወኢትትሐነጺ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ድቀትኪ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ተመንደቡ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ቅቱላኒኪ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አድለቅለቃ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ደሰያት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እመናብርቲሆሙ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ወየአትቱ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ጌራቲሆሙ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እምአርእስቲሆሙ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ወይሰልብዎሙ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ዐ</w:t>
      </w:r>
    </w:p>
    <w:p w14:paraId="2D6729C1" w14:textId="667FB8F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ይደነግፁ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ወይትሐዘቡ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ወይበክዩኪ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ወያስቆቅዉኪ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ጠፍአት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ወተሥዕረተ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አፍርሀት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ወይፈርሁ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ደሰያት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ወይደነግፃ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ደሰያት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እምፀአተኪ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መ</w:t>
      </w:r>
    </w:p>
    <w:p w14:paraId="69B9948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49r)</w:t>
      </w:r>
    </w:p>
    <w:p w14:paraId="0F84AAFC" w14:textId="110FFDE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ዘይነብሮን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አምጻእኩ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ወይደፍነኪ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ትንበሪ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ወኢትቁሚ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ለሞት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ወኢትሄልዊ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ወኢይረክቡኪ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6FA03D24" w14:textId="3C934B1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ሰቆቃወ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መዕረብቶሙ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ደሰያት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ትብል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ለሊየ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ለብዔልሞ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ዘእምሳኒር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ወየሐንጹኪ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በሐዳሳት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ዘቀጰርሶ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ዘእምሊባኖስ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15685B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49v)</w:t>
      </w:r>
    </w:p>
    <w:p w14:paraId="1F5580A6" w14:textId="784BDCC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አዕማደ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ዘኤለጤኒስ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አሕዳፍኪ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ወምሕራማትኪ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ዘቀርነ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ወአብያተኪ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ዘአልሳድስ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ዘእምደሰያተ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ኬጤን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ለምስከብኪ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ወለትርሲተኪ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ዘትለብሲ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ደርከኖ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እምደሳያተ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ኤሊሴ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መዋጥሐ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ወመላእክተኪ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ሲዶና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ወአራድኢ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ጠቢባንኪ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E3523D1" w14:textId="7468ED5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አምርሕተኪ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ሊቃውንት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ወጻሐፍተ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ወጠቢባኒሆሙ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ይጼንዕዋ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ለምክርኪ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አሕማረ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ይቀድፉ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ኮኑኪ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ዐረበ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ዐረብኪ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ወልብያስ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መስተቃትላን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ጴልጣስ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ወሰቀሉ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ጌራቲሆሙ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ትርሲተኪ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አራድዮን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ወሰራዊተኪ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መዓቅበኪ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ወሰቀሉ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መሐፍደኪ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›{.}ኪ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መኃድሪኪ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7ABD5A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50r)</w:t>
      </w:r>
    </w:p>
    <w:p w14:paraId="26304182" w14:textId="351B590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ንሥኢ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ኬልቄዶና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ማዕረብተኪ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ወሐጺነ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ወዐረረ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ምሥያጠኪ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በስፍሖሙ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ተግባረኪ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ተርጋማ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ምሥያጠኪ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ሩድዮን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ሰየጠኪ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ወእምደሰያት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አብዝኁግርሕኪ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244DE9E7" w14:textId="34828CC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ደነስኪ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ወትትጌበሪ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እምተርሴስ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ወለሞት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ወቆርኮር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ምሥያጠ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ሠየጠኪ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ወይሠይጡኪ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ስርናየ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ወበለሳነ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ወሰሊሖተ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ወርጢነ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ይዴመሩ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ደማስቆ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መስተገብራንኪ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እምኬረቦን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ወፀምረ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እምሌጡ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5C12F5F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50v)</w:t>
      </w:r>
    </w:p>
    <w:p w14:paraId="5E721323" w14:textId="3910DD2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ምሥያጠኪ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እምአሴል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ኀጺነ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ወሰረገላቲሆሙ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ለሰየጥኪ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ዘእምዴዳን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ኅሩይ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ዘሰረገላሆሙ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ለዐረብ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ቄዳር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ሠየጥኪ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ወአግማለ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ወአጣሌ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ይሣየጡኪ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ተግባረኪ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ሤጠ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ወርግማ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ሠየጠኪ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አፈዋት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ወዕንቍ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ምሥያጠኪ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ሰ</w:t>
      </w:r>
    </w:p>
    <w:p w14:paraId="595517D4" w14:textId="7AA7403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ወዘናሐ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ወዴዳን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ሠየጥኪ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ተግባሮሙ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ደርከኖ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ገርሖሙ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ወለኅሩያኒሆሙ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የሐምይዎሙ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በአሕባለ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አሕማር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ቄጰርስና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ለተግባርኪ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ሤጠኪ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ወጸገብኪ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ወሰባሕኪ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አኅለፍኩኪ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ወአቅደፍኪ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አድከሙኪ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ወዐስብኪ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080125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51r)</w:t>
      </w:r>
    </w:p>
    <w:p w14:paraId="3C4D0DF1" w14:textId="49BE417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ድሙራንኪ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መስተቃትላን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ተዐይኒኪ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ድቀተኪ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አውያተኪ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አምርሕተኪ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ይፈርሁ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አሕማሪሆሙ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ይቀድፉ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ሐዳፍ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ወይዌውዑ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በቃሎሙ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ወየአወይዉ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መሬተ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ወሐመ</w:t>
      </w:r>
      <w:proofErr w:type="spellEnd"/>
    </w:p>
    <w:p w14:paraId="731CAB11" w14:textId="6240E06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ይትነጸፉ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ወይትላጸዩ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ወይለብሱ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ወይበኪዩኪ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በመሪር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ወይላሕዉኪ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በመሪር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ወያስቆቅዉኪ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ሰቆቃወ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ተሀውከት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ሚመጠነ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ትረክቢ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ዐስበኪ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አብዛኅኪ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በብዝኅኪ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አብዐልክዮሙ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ለነገሥተ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ይእዜኒ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ትትቀጠቀጢ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</w:t>
      </w:r>
      <w:proofErr w:type="spellEnd"/>
    </w:p>
    <w:p w14:paraId="2DDBA72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51v)</w:t>
      </w:r>
    </w:p>
    <w:p w14:paraId="5EA9813A" w14:textId="2D2B2F6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ተዐይንኪ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ይቀድፉኪ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ደሰየት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ወነገሥቶሙኒ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ድንጋፄ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ይደነግፁ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ወአንብዐ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ሠየጠ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ስሐቡኪ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ወትትኀጐሊ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ወኢትሄልዊ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7CF6F08" w14:textId="59D3E16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ተዐበየ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ወኢኮንከ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ትጠብብ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እምዳንየል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ወጠቢባንሂ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ኢመሀሩከ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በጥበቦሙ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በጥበብከኑ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ወበአእምሮትከ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ወአጥረይከ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መዛግብቲከ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5BE33B0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52r)</w:t>
      </w:r>
    </w:p>
    <w:p w14:paraId="375C736E" w14:textId="5875E0C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ኮ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በምከርከ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ወበተግባረከ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አብዛሕከ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ወአዕበይከ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በኀይልከ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ነኪራነ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ወእኩያነ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ወይደረብዩከ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በኰያንዊሆሙ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ወይነጽሕዎ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ለሥነከ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ወይደብዩከ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ወይቀትሉከ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በኀጺን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ወይዌርዉ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0C50E69" w14:textId="3C10BF5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ይቀትሉከ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ወኢኮንከ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ይረግዙ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{.(ከ)}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ወይቀትሉከ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በእዴሆሙ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ብኪዮ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ወአስቆቅዎ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ተ{……….(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ፍቱሐ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ማ)}</w:t>
      </w:r>
    </w:p>
    <w:p w14:paraId="52C6CEF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52v)</w:t>
      </w:r>
    </w:p>
    <w:p w14:paraId="2FFF17FA" w14:textId="51CE998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አክሊለ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ፈጋዕከ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በአዕጻዳተ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ቀምሕከ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ተወልደከ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ወተሰርጎከ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ዕንቈ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ዕንቈ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ስርድዮን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ወጲዝዮን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ወመረግድ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ወያክንት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ቀዪሐ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ወጸሊመ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ወኢያስጲን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ወልጊርዮን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ወአስጤን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ወክሪምሶምቶን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ወብረሌ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ወአንክዮን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ወመላእከ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መዛግብቲከ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ወመሣይምቲከ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ተ{…(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ፈጠር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)}ከ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ሤምኩከ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</w:t>
      </w:r>
      <w:proofErr w:type="spellEnd"/>
    </w:p>
    <w:p w14:paraId="68478C69" w14:textId="789DB00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ወተወለድከ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ቀያሐተ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ወተወለድከ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በመዋዕሊከ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ፈጠርኩከ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ተረከበ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ተግባረከ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ወቈሰልከ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ወአውፃእከ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ቀያሕተ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ወተዝህረ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በሥነከ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ወተማሰነ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ላሕይከ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ሰጣሕኩከ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ወነጻሕኩከ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1BE299F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53r)</w:t>
      </w:r>
    </w:p>
    <w:p w14:paraId="5F3A9D28" w14:textId="5664588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ይዝብጡከ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ወይንጽሑከ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ነገሥት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ወዐመፃከ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ዘትገብር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ወአርኰስኩ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ትበልዐከ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ሐመደ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ይኔጽሩከ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ያአምሩከ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ይበኪዩከ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ተኀጐልከ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ወኢትሄሉ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ሲዶና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ላ</w:t>
      </w:r>
    </w:p>
    <w:p w14:paraId="66ABF958" w14:textId="0AD39D3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ቲ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ሲዶና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ወእሴባሕ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[አ]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ተበቀልኩኪ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ወእትቄደስ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መርሕበኪ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[ወ]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ታአምሪ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ሦከ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ወአሜከላ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ወመሪረ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ሕማ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[መ]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አ[ው]</w:t>
      </w:r>
    </w:p>
    <w:p w14:paraId="6E89A1C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53v)</w:t>
      </w:r>
    </w:p>
    <w:p w14:paraId="3111007A" w14:textId="3413E22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አምረርዎሙ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ወአኅሠርዎሙ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ወእትቄደስ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ለቍልዔየ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ተአሚኖሙ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ወየሐንጹ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ወይተክሉ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ተአሚኖሙ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ተበቀልክዎሙ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744C1B6A" w14:textId="4ABE75D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ኅሠርዎሙ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ዐሠርቱ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ወክልኤቱ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በሀሡረ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{.(አ)}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ከይ</w:t>
      </w:r>
      <w:proofErr w:type="spellEnd"/>
    </w:p>
    <w:p w14:paraId="26C49C3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54r)</w:t>
      </w:r>
    </w:p>
    <w:p w14:paraId="5FA969E7" w14:textId="5F9ACA0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ሴ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እወዲ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መሥገርተ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መላትሒከ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ወአስተጣግኦሙ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ወለክነፊከ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በቅረፍትከ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ፍጡነ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ወትትነጻሕ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ወኢይትጋባእ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ወይገድፉከ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ወለአዕዋፈ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</w:t>
      </w:r>
      <w:proofErr w:type="spellEnd"/>
    </w:p>
    <w:p w14:paraId="0150BC28" w14:textId="29B2E8E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አስመኩ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ትትቀጠቀጥ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ጠፍሐ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አስመኩ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ትቀጠቅጠከ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ወሰበርከ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</w:t>
      </w:r>
      <w:proofErr w:type="spellEnd"/>
    </w:p>
    <w:p w14:paraId="114EF9F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54v)</w:t>
      </w:r>
    </w:p>
    <w:p w14:paraId="1DD82B63" w14:textId="7BC6BCE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ፈጠርክዎሙ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ወኢየኀልፍ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ወብድብድ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መግዶሉ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ወሱዌኔ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ኢትዮጵያ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ወኢየኀድርዋ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ወኢየኀልፍዋ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አርብዓ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ወአህጉሪሃኒ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ይን</w:t>
      </w:r>
      <w:proofErr w:type="spellEnd"/>
    </w:p>
    <w:p w14:paraId="09052BDA" w14:textId="2AFAD3F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አርብዓ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አርብዓ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ፋቱርስ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ነሥእዎሙ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ቀደምቶሙ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ቀደምት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ወኢይትዐበዩ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267012D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55r)</w:t>
      </w:r>
    </w:p>
    <w:p w14:paraId="348F8C9F" w14:textId="555F2BB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ውሑዳነ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ኢይብዝኁ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ወኢይሄልዉ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ለትሕዝብት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ትዜከር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ተለውዎሙ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ወሰብዐቱ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ናቡክድናጾር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ኰነኖሙ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ለሠራዊቱ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2128F0A" w14:textId="0DC9C86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ኵነኔ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ወተመልጠ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መትከፍት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ዐስበ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ወተኀየላ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ወቀነያ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ወኰነና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እሁቦ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ለናቡክድናጾር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ወይመሀርክ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ወይሁቦሙ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ዐስቦሙ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ለሠራዊቱ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ወተልእክዎ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D06113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55v)</w:t>
      </w:r>
    </w:p>
    <w:p w14:paraId="0CD045DE" w14:textId="7DA5F56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ጢሮስ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ይበቍል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ክሡተ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አልጸ</w:t>
      </w:r>
      <w:proofErr w:type="spellEnd"/>
    </w:p>
    <w:p w14:paraId="2D150950" w14:textId="475AC20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ወቀርበት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ማሕለቅቶሙ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ኢትዮጵያ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መሰረታቲሃ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ወቄሬጤስ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ወልብያስ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ተደመሩ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አጽዋኒሆሙ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ወይጸድፍ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እመግዶሉ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ሱዌኔ</w:t>
      </w:r>
      <w:proofErr w:type="spellEnd"/>
    </w:p>
    <w:p w14:paraId="1B1311F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56r)</w:t>
      </w:r>
    </w:p>
    <w:p w14:paraId="45A55FBA" w14:textId="46147E8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ወአህጉሪሁ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ይሄልዋ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ዘፈኖኩ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ወይትቀጥቀጡ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ርዉጻ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ያጥፍእዎሙ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ለኢትያጵያ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ወይትሀወኩ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ወአጠፍኦ</w:t>
      </w:r>
      <w:proofErr w:type="spellEnd"/>
    </w:p>
    <w:p w14:paraId="745631BB" w14:textId="3C1F5A7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ናቡክድናጾር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ወሕዝቡ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የአክዩ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ወይትፌነዉ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ያጥፍእዋ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ወይደረብይዎሙ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በኰያንዊሆሙ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ለአፍላጊሆሙ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ወእሜጡ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ነኪራን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29BEBC4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56v)</w:t>
      </w:r>
    </w:p>
    <w:p w14:paraId="1549FEFC" w14:textId="35A05E9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ወእሥዕር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ሜምፍ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ሜምፍ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ወኢይሄልዉ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ለፋቶሬስ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ጣንን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ዲዮስጳልን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ወእክዑ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መዐትየ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ወአኀልቆሙ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ሜምፍ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ወእሀብ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ትትሀወክ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2C7C171" w14:textId="69FF63F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ሳይሳ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ዘሱዌን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ወይነጽሕዋ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ለኤንዲዮጴል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ወይትከዐው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ወወራዙተ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ሄልዩ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ወሉባስሂ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ወለአንስቶሙኒ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ይፄውዎን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ወበጠፍኔስ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ትጸልም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ማዐልተ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ቀጥቀጥክዎሙ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ወለዛቲኒ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ወይፄውውዎን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ለአዋልዲሃ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5454F93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57r)</w:t>
      </w:r>
    </w:p>
    <w:p w14:paraId="5AE9CC22" w14:textId="67C8332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ሰቡዐ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ቀጥቀጥክዎ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ኢጸመምዎ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ይትፈወስ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ወኢቀብእዎ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ሥራየ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እቀጠቅጥ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ግዙፈ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ይቀጠቅጥ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ወአነግፎ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564918AE" w14:textId="5F9136F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ወእነፅሖሙ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ወእሜጥዎ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ወይደረብያ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ወይመሀርክ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ምህርከሃ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ወይስልብ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ሰሊባ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መዝራዕቱ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መጠውክዎ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ወይቈለቍለ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ወእዘርዎሙ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[ር]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D44AD5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57v)</w:t>
      </w:r>
    </w:p>
    <w:p w14:paraId="5EBBC70A" w14:textId="26FCFFF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፲ወ፩ዓመት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በሣልስ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ትትሜሰል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በኑኅከ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እሱር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ቄጳርስ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ሊባኖስ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ወጽፉቅ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ቈጽሉ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ወይበጽሕ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ሓፀኖ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ወቀላይ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አልሀቆ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ወአምጽአት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ተከሉ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ወፈነወት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ውሒዛቲሃ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ተለዐለ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ወበዝኁ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64CFA6F1" w14:textId="0640E0B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አዕጹቂሃ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ወኖኀ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ዘተሰፍሐ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አዕፁቂሃ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ተዋለደ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ወበመትሕቱ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ተዋለደ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ጽላሎታ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አዕፁቂሁ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ሥረዊሁ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ቂጳርስስ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ጰጢያስ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ዘይመስሎ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ለኣዕፁቂሁ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ኢይመስሎ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ለስኑ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0D44635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58r)</w:t>
      </w:r>
    </w:p>
    <w:p w14:paraId="13A4AB46" w14:textId="33FE595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ወቀንኡ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ትፍሥሕት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ቆምከ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ትዕቢቶ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ወመጠውከዎ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ወቀተልዎ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ወሠረውዎ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ወነጽሕዎ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አዕጹቂሁ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ወተቀጥቀጠ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ወወረዱ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እምድኅሬሆሙ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ወገፍትእዎ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ወተፈሥሐ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</w:t>
      </w:r>
      <w:proofErr w:type="spellEnd"/>
    </w:p>
    <w:p w14:paraId="2F4B50A8" w14:textId="2B8A3FA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ፈ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በድቀቱ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ጕንዱ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ኢይኑኅ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ወኢበጽሐ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በኑኆሙ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ይሰትይዎ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ዕሙቅ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ሲኦል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ላሐወቶ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ወከላእኩ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ወአጻልም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ዲ{.}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ሊባኖስ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ኵ</w:t>
      </w:r>
    </w:p>
    <w:p w14:paraId="776207A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58v)</w:t>
      </w:r>
    </w:p>
    <w:p w14:paraId="06CCB4F1" w14:textId="7BB1486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ሎ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ወእምድምፀ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ድቀቱ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አንቀልቀሉ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ወአጽደፍዎሙ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ሲኦል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ወገሠጽዎ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በታሕት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ትፍሥሕት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ወኅሩያነ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ሊባኖስ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ዘይሠቂ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ሲኦል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ወዛርኡሂ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ጽላሎቱ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ወተሐጕሉ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ወተወጠሕ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ትፍግዕት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ቈ</w:t>
      </w:r>
    </w:p>
    <w:p w14:paraId="76462D3B" w14:textId="5816C67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ብዝኀ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በ፲ወ፪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አውራኅ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አስቆቅዎ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ለፈርዖ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ተመሰል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ከይሲ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ወትወግኦሙ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ለአፍለጊከ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ወተሐምጎሙ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ወትከይዶሙ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በሰኰናከ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</w:t>
      </w:r>
      <w:proofErr w:type="spellEnd"/>
    </w:p>
    <w:p w14:paraId="7D422CA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59r)</w:t>
      </w:r>
    </w:p>
    <w:p w14:paraId="6EB855E3" w14:textId="764010B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ወእዌሩ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መሥገርትየ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በመሥገርትየ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ርኂብ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ወአረውዮሙ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እምደምከ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ወትሰቀይ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እምጸብከ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ወእምብዝኅከ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ጠፋእከ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ከዋክብቲሃ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ወእገለብባ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ለፀሐይ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</w:t>
      </w:r>
      <w:proofErr w:type="spellEnd"/>
    </w:p>
    <w:p w14:paraId="30C3E777" w14:textId="5961DAA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ወወርኅኒ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ኢያርኢ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ብርሃኖ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ዘያስተርኢ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ይጸልም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ጽልመተ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ለብሔርከ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ወእዌሕከ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ወነገሥቶሙኒ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ይደነግፁ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ወይገርሞሙ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ሰረረት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ገጾሙ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ይዳደቅዋ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ለድቀቶሙ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</w:t>
      </w:r>
      <w:proofErr w:type="spellEnd"/>
    </w:p>
    <w:p w14:paraId="66939FC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59v)</w:t>
      </w:r>
    </w:p>
    <w:p w14:paraId="4864EC62" w14:textId="6EDD645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ባቢሎን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ትመጽአከ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መጥባኅቶሙ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ወይነጽሕዎ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ለኀይልከ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ወትትሐፀብ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ፅእለተ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ወይትቀጠቀጥ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ወኢየሀውኮ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ወኢይከይዶ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ሰኰና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የዐርፍ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ወይውሕዝ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አፍላጊሆሙ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</w:t>
      </w:r>
      <w:proofErr w:type="spellEnd"/>
    </w:p>
    <w:p w14:paraId="62CD3EB2" w14:textId="5290868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ሰቆቃው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ወያስቆቅውዎ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ወያስቆቅዋሁ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ወይበከያሁ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፲ወ፪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ገሀሁ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ወይጼዓናሃ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አዋልደ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ወይዌርዋሃ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ብርቢር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</w:t>
      </w:r>
      <w:proofErr w:type="spellEnd"/>
    </w:p>
    <w:p w14:paraId="76EB1D5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60r)</w:t>
      </w:r>
    </w:p>
    <w:p w14:paraId="34D24570" w14:textId="6468199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ለ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ይውርዱ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ወስክቢ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ወይነጽሕዎ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ንበሪ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ትሔይሲ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ወስክቢ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አሱር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ተዓይኒሁ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ወወረውዎሙ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በርቢር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ወተዐይኒሁኒ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</w:p>
    <w:p w14:paraId="01BEACA3" w14:textId="760BFED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መቅብርታ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ዐዘቅታ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ተቀት</w:t>
      </w:r>
      <w:proofErr w:type="spellEnd"/>
    </w:p>
    <w:p w14:paraId="0AF19F9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60v)</w:t>
      </w:r>
    </w:p>
    <w:p w14:paraId="72851EEE" w14:textId="557DF71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ሉ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ሞሶሕ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ወቶቤል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ሰረዊቶሙ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ሲኦል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መጣብሒሆሙ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ትርአሲሆሙ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ዐጽሞሙ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በሕይወቶሙ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ወትትቀጠቀጥ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8007993" w14:textId="2E59ED8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ኤዶም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ወነገሥታ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አሱር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ለሰራዊቲሁ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መሳፍንተ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አሶር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ግርማሆሙ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ኪያሆሙ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ይሬኢ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ወይትናዘዝ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544E75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61r)</w:t>
      </w:r>
    </w:p>
    <w:p w14:paraId="7F6B3CC8" w14:textId="0F54684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ወይሰክብ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ፈርዖን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አሕዛቢሁ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ኲናት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ወረሰይዎ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ኲናተ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ወነፍሑ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5007B87F" w14:textId="74D364D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ወተአምረ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ለሰራዊት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ወሰምዐ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ዘይሰምዕ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ወኢተግኅሠ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ወረከበቶ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ሰምዐ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ወኢተግኅሠ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ሰምዐ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ወኢተግኅሠ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ይሰወጥ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ወዝኩሰ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ተግኅሠ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አድኀነ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ወኢተአመረ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ወኢተግኅሡ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533DB31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61v)</w:t>
      </w:r>
    </w:p>
    <w:p w14:paraId="010C0965" w14:textId="31C18E9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ወእትኀሠሥ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ረሰይኩከ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ትስማዕ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ይኅድግ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እትኀሠሥ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ነገርኮ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ይኅድጋ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እምፍኖቱ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ይ</w:t>
      </w:r>
    </w:p>
    <w:p w14:paraId="45D11639" w14:textId="7B94214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በኃጢአቱ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አድኀንከ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ወጌጋይነ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ተመሶነ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ነሐዩ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ኢይፈቅድ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ይሙት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ወይኅድግ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ወለምንት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ኢያድኅኖ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014E5AD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62r)</w:t>
      </w:r>
    </w:p>
    <w:p w14:paraId="35FF5F51" w14:textId="71D44B9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መ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ይጌጊ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ኢያሐምሞ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ይኔስሕ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እምጌጋዩ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ወጻድቅኒ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ተአመነ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ኢይዜከር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በኀጢአቱ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ወርትዐ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አኅዘ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ወፈደየ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ዘሄደ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ሖረ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ዘአበሰ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ወኢይዜክር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ኵ</w:t>
      </w:r>
    </w:p>
    <w:p w14:paraId="20F87A46" w14:textId="1189344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ሎ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ወርትዐ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ጻድቅ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ተመይጠ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እምኀጢአቱ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ወርትዐ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ርቱዐ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ወእኴንነክሙ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7777982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62v)</w:t>
      </w:r>
    </w:p>
    <w:p w14:paraId="42162B3A" w14:textId="46F5456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፲ወ፪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በ፲ወ፪ወርኅ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ኃሙስ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ተፄወውነ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ዘድኅነ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ተቀትለት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ይምጻእ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ወከሠተ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መጺኦ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ወአብቂዎ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ኢተጋብአ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አብርሃም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ኰነና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ወንሕ</w:t>
      </w:r>
      <w:proofErr w:type="spellEnd"/>
    </w:p>
    <w:p w14:paraId="67851620" w14:textId="1A68F3E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ንበዝኅ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ተውህበት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ንኰንና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ዐይንክሙ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ወትቀትሉ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ወሄድክሙ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ቀዊመክሙ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ቢጸክሙ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ወወረስክሙ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በሙስናት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መጣብኅ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ይወደቁ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ለአር</w:t>
      </w:r>
      <w:proofErr w:type="spellEnd"/>
    </w:p>
    <w:p w14:paraId="77AEC37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63r)</w:t>
      </w:r>
    </w:p>
    <w:p w14:paraId="068D46AF" w14:textId="5AF8585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ዌ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ይትወሀቡ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ሲሳዮሙ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ፅእለተ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ዘየሐውሮሙ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ወበዴዴያተ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ወይትናገሩ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ቢጹ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4DD5FB1" w14:textId="048DFE8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ንሖር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ወንስማዕ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ኅቡረ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ወያጸምኡ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ሐሰት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ወጣዖተ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ይተሉ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መዝሙር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ዘሐዋዝ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መጻእከ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ለኖሎተ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6BAD0B6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63v)</w:t>
      </w:r>
    </w:p>
    <w:p w14:paraId="689A484D" w14:textId="6415F09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አኖሎተ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ሐሊቦሂ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ትሰትዩ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ወጻምሮሂ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ትለብሱ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ዘስብሐሂ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ትጠብሑ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ኢትርዕዩ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ዘደክመ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ኢትጼንዑ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ወዘቈስለ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ኢትፌውሱ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ዘተኃጥአ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ኢትረድኡ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ወዘተገድፈ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ኢተኀሥሡ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ወዘጸንዐሂ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ትቀንዩ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ወታስርሑ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ወተዘርወ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መ</w:t>
      </w:r>
    </w:p>
    <w:p w14:paraId="01D49781" w14:textId="1604FCD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ወተዘርዉ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ዘየኀሥሦን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ተማህረካ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መብልዐ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በኃጢአ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ወኢኀሠሡ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ርእሶሙ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ወኢረዐዩ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አ</w:t>
      </w:r>
    </w:p>
    <w:p w14:paraId="53C4E80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64r)</w:t>
      </w:r>
    </w:p>
    <w:p w14:paraId="44076A22" w14:textId="102F73C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ወእሥዕር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ወኢይርዕይዎሙ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ኖሎት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እምአፉሆሙ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ሲሳዮሙ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ወአስተፋቅዶን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ኖላዊ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መርዔቶ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</w:t>
      </w:r>
      <w:proofErr w:type="spellEnd"/>
    </w:p>
    <w:p w14:paraId="6B7F6D4B" w14:textId="40EECFA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ዘተፈልጠ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ተዘርዋ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ወእርዕዮሙ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ቈላት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ጺኦት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እርዕዮሙ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ኅዛእቶሙ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ወይበይታ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ወየዐርፋ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</w:t>
      </w:r>
      <w:proofErr w:type="spellEnd"/>
    </w:p>
    <w:p w14:paraId="1290D96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64v)</w:t>
      </w:r>
    </w:p>
    <w:p w14:paraId="59EFE68E" w14:textId="1386FE8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‹ተ›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ትፍሥሕት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ወይትራዐዩ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ጺአት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ጥሉል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ለልየ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እርዕዮሙ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አዐርፎሙ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ዘተገድፈሂ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አኀሥሥ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ወዘተኀጥአ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እረድእ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ወዘቈስለሂ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ወዘደከመኒ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እጼንዕ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ወዘጸንዐሂ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አዐቅብ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ወእርዕዮሙ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ወበርትዕ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</w:t>
      </w:r>
      <w:proofErr w:type="spellEnd"/>
    </w:p>
    <w:p w14:paraId="636CB5A4" w14:textId="32869BE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አስተዋቅስ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አብሐኵ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ወደቤላት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ወኢአከለክሙ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ዘረዓይክሙ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ጺአት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ወዘተረፈሂ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ሣዕሮ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ትከይዱ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ወዘይቀውምሂ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ትስትዩ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ወዘተረፈ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ታሐምጉ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ወትርዕዩ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ዘኬድክሙ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አስተዋቅሥ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ጽኑዕ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ድኩም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ተሐዝሉ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በገቦክሙ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</w:t>
      </w:r>
      <w:proofErr w:type="spellEnd"/>
    </w:p>
    <w:p w14:paraId="5C814F8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65r)</w:t>
      </w:r>
    </w:p>
    <w:p w14:paraId="67D51761" w14:textId="503CECE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ታክፍቲክሙ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በአቅርንቲክሙ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ወታጠውቅዎ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ድኩም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ወኢይከውና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ወአስተዋቅሥ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ወበሐኵ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ወእሠይም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ኖላዌ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ወይርዕዮሙ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ኖላዊሆሙ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ኣምላኮሙ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ወዳዊትኒ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ወእሠርዕ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ለዳዊት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</w:t>
      </w:r>
      <w:proofErr w:type="spellEnd"/>
    </w:p>
    <w:p w14:paraId="74EED18E" w14:textId="5F074FF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ወይበይቱ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ወአሐፅር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ክረምተ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ዝናመ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ወይፈሪ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ኀይላ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ተአሚኖሙ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አርዑተ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ክሳዶሙ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ይሣቅያዎሙ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ወኢይበልዖሙ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ተአሚኖሙ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</w:t>
      </w:r>
      <w:proofErr w:type="spellEnd"/>
    </w:p>
    <w:p w14:paraId="08EA355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65v)</w:t>
      </w:r>
    </w:p>
    <w:p w14:paraId="1C0C1A4D" w14:textId="692F0C3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ቦ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ዘጌርሞሙ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ተክለ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ወኢያመነዝዝዎ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ኒ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መርዔትየ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759C674" w14:textId="62FAC6E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እምሕሚጥ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ሴይር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[ዚ]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እሰፍሕ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ለአህጉሪከ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ፅቡአ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ወቀነይኮሙ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በደኃሪት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ሕ[ያ]ው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ደ</w:t>
      </w:r>
    </w:p>
    <w:p w14:paraId="6A1F18B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(f. 66r)</w:t>
      </w:r>
    </w:p>
    <w:p w14:paraId="4605319A" w14:textId="75007C3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ም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ይዴግነከ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ሴይር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ወይማስን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ወይፀብእ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{……..(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አውግሪኪ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ወቈላቲኪ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ቅቱላን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በውስቴትኪ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በመጥባሕት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አህጉሪከ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ወእወርሶሙ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504CAF18" w14:textId="7AADDC0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ወእትዐወቀከ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ኰነንኩከ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ፅርፈትከ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ወሀቡነ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ንብልዖ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ወሰማዕኩ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አዕበይከ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ይትፌሣሕ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ኪያከ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አማስነከ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ተፈሣሕከ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ትረሶሙ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</w:p>
    <w:p w14:paraId="28E616DE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66v)</w:t>
      </w:r>
    </w:p>
    <w:p w14:paraId="1E0812C0" w14:textId="680C7B2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እሬስየከ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ሴይር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ወትጠፍእ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ኢዶምያ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ይቤሉክሙ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ወኰነናሆሙ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ተ</w:t>
      </w:r>
    </w:p>
    <w:p w14:paraId="36C409E5" w14:textId="3BD9B07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አሕሰሩክሙ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ይኰንኑከሙ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ለልሳን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ወፅእለተ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ወለአፍላግ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ወለቈላት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ወማስኑ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ወለአህጉርኒ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ተኀድጋ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ወኬድዎን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9BC6E3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67r)</w:t>
      </w:r>
    </w:p>
    <w:p w14:paraId="6CDDB7AE" w14:textId="4AEDF5F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ኢዶምያ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ይኴንኑ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ወአኅስርዋ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ለነፍሶሙ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ወአማስኑ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ወለክሬር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ወለቈላት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ወበቅንአ</w:t>
      </w:r>
      <w:proofErr w:type="spellEnd"/>
    </w:p>
    <w:p w14:paraId="10DC7DC8" w14:textId="7933AF05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ዘፀአሉ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ይምጽኡክሙ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ኀሳሮሙ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ወለከሙሰ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አስካለ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ቀምሕክሙ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ይሴፈዉ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ይምጽኦሙ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ወየሐርሱክሙ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ወይዘርኡክሙ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ይነብርዎን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ለአህጉ</w:t>
      </w:r>
      <w:proofErr w:type="spellEnd"/>
    </w:p>
    <w:p w14:paraId="75D226F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67v)</w:t>
      </w:r>
    </w:p>
    <w:p w14:paraId="1A2DAC3F" w14:textId="212B447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ወይትሐነጻ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ወእመልአን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ወአነብረኪ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ወአሤኒ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ወይወርሱክሙ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ምኵናኒክሙ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ወኢይቀትሉ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ውሉድክሙ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ዳግመ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ይቤሉክሙ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በላዒተ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ወአጠፋእኪ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ውሉደኪ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</w:t>
      </w:r>
      <w:proofErr w:type="spellEnd"/>
    </w:p>
    <w:p w14:paraId="6535B08C" w14:textId="3D9868F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ቱ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ኢትብልዒ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ወኢይሰማዕ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ኃሳሮሙ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ወፅእለተ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ኢይምጻእክሙ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ወኢይመክኑ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ወአርኰስዋ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ወበርኵሶሙ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7C2C58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68r)</w:t>
      </w:r>
    </w:p>
    <w:p w14:paraId="66207746" w14:textId="7B482ED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ዘከዐዉ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ወአርኰስዋ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ወዘረውክዎሙ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ወአኅሰርክሙ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ወኰነንክዎሙ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ወቦኡ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ወበዊኦሙ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ወምሕክዎሙ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</w:t>
      </w:r>
      <w:proofErr w:type="spellEnd"/>
    </w:p>
    <w:p w14:paraId="068CB138" w14:textId="0527D1A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ዘአርኰሱ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አኮአ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ዘአርኰስክሙ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ወእቄድስ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ዘረኰሰ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ዘአርኰስክሙ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E775D5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68v)</w:t>
      </w:r>
    </w:p>
    <w:p w14:paraId="24442AE5" w14:textId="5066034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አዶናይ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ተቀደስኩ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አዕይንቲሆሙ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ወአገብአክሙ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ወእነዝሐክሙ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ንጹሕ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{…………..(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ወትነጽሑ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ወአነጽሐክሙ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ል)}በ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እወዲ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እምሥጋክሙ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ትሖሩ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በ</w:t>
      </w:r>
    </w:p>
    <w:p w14:paraId="662E62B0" w14:textId="2FBFB49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ኵነኔየ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ወትግበርዎ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{.)እ)}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ለአበዊክሙ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እከውነክሙ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ወአድኅነክሙ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ወእጼውዖ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ለስርናይ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ወአሠምሮ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ወኢያመጽእ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ረኃበ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ማእረረ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ገራውሂክሙ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ኢይዘረክዩክሙ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በረኃብ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ዜከ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ፍናዊክሙ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ወምግባሪክሙ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1C8CEF6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69r)</w:t>
      </w:r>
    </w:p>
    <w:p w14:paraId="65C9FB3E" w14:textId="1AF364E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ኃሰርክሙ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ወበርኵስክሙ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በእንቲአክሙ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ወይትዐወቀክሙ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ተኃፈሩ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ወኅሰሩ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በፍኖትክሙ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አጸርየክሙ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አነብረክሙ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ወይትሐነጽ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ወየሐርሱ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ሙስንተ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ኃላፊት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እንታ</w:t>
      </w:r>
      <w:proofErr w:type="spellEnd"/>
    </w:p>
    <w:p w14:paraId="10B860C7" w14:textId="52420CF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ሙስንት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ገነተ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ትፍሥሕት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ዘመዝበረ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ወተከርያ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ተፀዊኖን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ሐነጽኩ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ወተከልኩ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ወገበርኩሂ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ይትኀሠሥ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አበዝኆሙ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</w:t>
      </w:r>
      <w:proofErr w:type="spellEnd"/>
    </w:p>
    <w:p w14:paraId="0C65715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69v)</w:t>
      </w:r>
    </w:p>
    <w:p w14:paraId="2AB8B453" w14:textId="520BFC2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በበዓላቲሃ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መዝበራ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ወአውፅአኒ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ወአንበረኒ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ወምሉእ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አዕፅምተ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ወአአደኒ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</w:t>
      </w:r>
      <w:proofErr w:type="spellEnd"/>
    </w:p>
    <w:p w14:paraId="0AEA98B7" w14:textId="34F31FC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የሐዩኑ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ዝአዕጽምት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ወእቤሎ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ታአምር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አዕጽምት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ለአዕጽምት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አዕጽምት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ሕይወት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ወአለብሰክሙ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ወእሰፍሕ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64F15FA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70r)</w:t>
      </w:r>
    </w:p>
    <w:p w14:paraId="1AF0365C" w14:textId="24F919A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ቃል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ድልቅልቅ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ለአዕጽት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መልያልዩ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ዚኣሆሙ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ወነጸርኩ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ወርኢኩ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ወዐርገ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እም፬ነፋሳት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ትምጻእ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ወትንፋሕ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አብድ</w:t>
      </w:r>
      <w:proofErr w:type="spellEnd"/>
    </w:p>
    <w:p w14:paraId="0C6217FB" w14:textId="4F64236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ወይሕየው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አዘዘኒ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በእገሪሆሙ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ዝአዕጽምት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ወይብሉ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የብሰ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አዕጽምቲነ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ተስፋነ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ወአወፅአክ</w:t>
      </w:r>
      <w:proofErr w:type="spellEnd"/>
    </w:p>
    <w:p w14:paraId="2A3EA04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70v)</w:t>
      </w:r>
    </w:p>
    <w:p w14:paraId="3F9757B9" w14:textId="5F146E5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ወአበውአክሙ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አርኀውኩ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መቃብሪክሙ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አውፅእክሙ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ዝኅርክሙ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መንፈስየ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ወተሐይዉ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ወትገብኡ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</w:t>
      </w:r>
      <w:proofErr w:type="spellEnd"/>
    </w:p>
    <w:p w14:paraId="2C0D3A30" w14:textId="3FFBAF2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ወጸሐፍ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[ዳ]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[ል]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ይትቃወም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[ዎ]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ወትጽሕፎ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ለዮሴፍ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ኤፍሬም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ተወሰኩ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ወትጼምሮን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ወተአስሮን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ወትሬስዮን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ወየሀልዋ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ኢትነ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[.]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[ም]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ንትከ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{.}ዝ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27DFF1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71r)</w:t>
      </w:r>
    </w:p>
    <w:p w14:paraId="06AF9296" w14:textId="33E251D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ዮሴፍ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ኤፍሬም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ወእሁበክሙ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አብተረ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ጸሐፍከ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እነሥኦሙ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89742AF" w14:textId="6767DAE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ወእወስዶሙ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ወእሬስሙ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በምድርየ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ወ፩ይከውን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ወይነግሥ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ወኢይትናፈቁ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ወኢይነግሡ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ነግሥት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ኢይርኵሱ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በጠዖቶሙ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ወበኃሰሮሙ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ወአድኅኖሙ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ዘቦቱ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ወአጸርዮሙ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ወአነሂ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DE6044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71v)</w:t>
      </w:r>
    </w:p>
    <w:p w14:paraId="7C3EBCF4" w14:textId="36E1197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መኰንን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ኖላዌ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ወየዐቅቡ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ኵነኔየ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ዘወሀብክዎ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ለገብርየ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ሂ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ወዳዊት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ወእሠርዕ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ወእሠ</w:t>
      </w:r>
      <w:proofErr w:type="spellEnd"/>
    </w:p>
    <w:p w14:paraId="0DE3E071" w14:textId="210699C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ማኅደርየ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ይከውኑኒ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ዘእቄድሶሙ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ከሎሙ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})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ወነበበኒ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አጽንዕ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ሮስምስሕ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ሎስሜሶኅ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ወቶቤል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A26160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72r)</w:t>
      </w:r>
    </w:p>
    <w:p w14:paraId="22272518" w14:textId="7D59B9B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አስተጋብአከ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ልጓመ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መላትሒከ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ወአንጎግወከ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ወአፍራሰ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ኀጺን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ተዐይን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ወኢትዮጵያ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ወልብያስ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ወጎሞር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አድያሚሆሙ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ቴርጌም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እምጽንፈ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አጥብዕ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ወተደሎ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ተዓይኒከ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ወትከውነኒ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መዐቅበ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ያስተዳሉ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</w:t>
      </w:r>
      <w:proofErr w:type="spellEnd"/>
    </w:p>
    <w:p w14:paraId="52C6BF97" w14:textId="4CEC314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እምጽንፈ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ወይበጽሕ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ጠፍአት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ማሰነት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ኵልንታሃ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ወተዐርግ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{………(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ትከድና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ወፋርስ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ይሔሊ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ወትመክ</w:t>
      </w:r>
      <w:proofErr w:type="spellEnd"/>
    </w:p>
    <w:p w14:paraId="2DB0F4B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72v)</w:t>
      </w:r>
    </w:p>
    <w:p w14:paraId="78A83FA1" w14:textId="40B4D36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ር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ምክረ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ወትብል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ግድፍት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ዕሩፋን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ያረሙ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አልባ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ወኢመዐጹተ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ወኢመናስግተ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እበረብሮሙ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ወእመሀርከ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ምህርካሆሙ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ማሰነት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ወሕዝብኒ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እምበሐውርት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ጥሪተ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ሕንብርተ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</w:t>
      </w:r>
      <w:proofErr w:type="spellEnd"/>
    </w:p>
    <w:p w14:paraId="699E0410" w14:textId="171171B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ይትናገዱ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ቀርኬዱን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አዕፃዳቲሆሙ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ይብሉከ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ትበርብርኑ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መጻእከ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ወትመሀርከ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ምህርካ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አስተጋባእከ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ተዓይኒከ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ትንሣእ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ወብሩረ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ወትሰድ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ጥሪተከ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ይኩንከ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ሐብልያ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ዘሐብለይከ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በእንታ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{.(ክ)}ቲ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ወትትነሣእ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እምብሔርከ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እምአጽናፈ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</w:t>
      </w:r>
      <w:proofErr w:type="spellEnd"/>
    </w:p>
    <w:p w14:paraId="6E0ECE5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73r)</w:t>
      </w:r>
    </w:p>
    <w:p w14:paraId="490E314D" w14:textId="0ECFD24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መስተጽዕናነ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ተዓይን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ሰራዊት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ወተዐርግ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ትከድና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በዳኃሪ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ወአዐርገከ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ወያእምሩ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ተቀደስኩ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ዘበእንቲአከ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አግብርትየ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በእማንቱ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መዋዕ</w:t>
      </w:r>
      <w:proofErr w:type="spellEnd"/>
    </w:p>
    <w:p w14:paraId="40862739" w14:textId="7173B43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ል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እወስደከ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ይመጽእ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ተዐርግ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ወቅሠፍትየ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ወቅንአትየ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ድልቅልቅ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በሐውርተ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ወያድለቀልቁ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ወአዕዋፈ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</w:t>
      </w:r>
      <w:proofErr w:type="spellEnd"/>
    </w:p>
    <w:p w14:paraId="759B7DC9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73v)</w:t>
      </w:r>
    </w:p>
    <w:p w14:paraId="69357E2E" w14:textId="765CEBB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ትሐወስ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ገጻ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ዘይትሐወስ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ወይነቅዑ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ወእጼውዕ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ፍርሀተ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ኲናት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መጥባኅተ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እኁሁ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ወእኴንኖ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በሞተ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ወእደፍኖ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በዝናም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ወበእብነ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በረድ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አዘንም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43695C9" w14:textId="6C74708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ዘምስሌሁ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ወአዐቢ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ወእትቄደስ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ወእሴባሕ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ወአስተርኢ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[ለ]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ተነበይ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ሮስሜስኅ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ወቶቤል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ወአስተጋብአከ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ወእመርሐከ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ወአዐርገከ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እምአጽናፈ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ወእወሰደከ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ወአገድፈከ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ቀስተከ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ዘፀጋ</w:t>
      </w:r>
      <w:proofErr w:type="spellEnd"/>
    </w:p>
    <w:p w14:paraId="7D1D092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74r)</w:t>
      </w:r>
    </w:p>
    <w:p w14:paraId="5DF4DB6F" w14:textId="430F5FB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ም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ወአሕፃከ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እምእዴከ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ወእነጽሐከ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ወአሕዛብኒ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ወይትወሀቡ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አንስርት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ወሀብኩከ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ይብልዑከ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ነበብኩ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እፌኑ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ወይነብራ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ደስያት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ወይትዐወቅ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5930911" w14:textId="55952F5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ወኢይረኵስ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ወተአምረ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ነገርኩ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አህጉረ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ወያውዕዩ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ወላትወ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ወረምሐ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ወምጕንጳ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ወአቅስስተ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ወአሕፃ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ወኵያንወ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ወያውዕዩ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44CF9F8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74v)</w:t>
      </w:r>
    </w:p>
    <w:p w14:paraId="6C28BDE9" w14:textId="3495CFF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ወኢይገዝሙ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ዳእሙ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ሐቅል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ወይበረብርዎሙ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በርበርዎሙ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ወየሐበልይዎሙ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ሐብለይዎሙ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እሁቦ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ዘያሰሚ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ለመቃብሪሁ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ወየሐንጹ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ወይከርዩ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20A7DBE" w14:textId="034CB19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ወይሰመይ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ወይድኅይዎሙ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ሰብዓተ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ትንጻሕ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ወይፍሕርዎሙ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ተሰባሕኩ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ጊዜ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የሐውሩ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ይቅብሩ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ዘተረፈ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ወያነጽሕዋ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በሳብዕ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ወየኀሥሡ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ረከቡ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ዐጽመ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ላዕሌሁ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ትእምርተ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ከረይተ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መቃብር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</w:t>
      </w:r>
      <w:proofErr w:type="spellEnd"/>
    </w:p>
    <w:p w14:paraId="1786C3A8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75r)</w:t>
      </w:r>
    </w:p>
    <w:p w14:paraId="280CD195" w14:textId="6B5297F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ለጎግ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ሀገራሂ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ብዝኅተ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ወትነጽሕ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አዕዋፍ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ዘይስርር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አራዊተ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ተጋብኡ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ዘጠባሕኩ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ያርብሕ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ትብልዑ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ወትስተዩ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መላእክተ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ደቤላተ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</w:t>
      </w:r>
      <w:proofErr w:type="spellEnd"/>
    </w:p>
    <w:p w14:paraId="0ED11AE5" w14:textId="62F2C47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ወአስዋረ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ወአስዋሪሁኒ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መጋዝእት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ያጠልቀክሙ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ያስክረክሙ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ዘጠባሕኩ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ወፅገቡ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ወመስተፅዕናን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ወያርብሕ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ዕደው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መስተፅዕናን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ክብርየ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ወይርአዩ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ፍትሕየ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ዘአምጻእኩ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</w:t>
      </w:r>
      <w:proofErr w:type="spellEnd"/>
    </w:p>
    <w:p w14:paraId="07018DE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75v)</w:t>
      </w:r>
    </w:p>
    <w:p w14:paraId="61AD67B3" w14:textId="3927172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ሩ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ወእምይእቲ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ወለዝሉፉ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ክሕዱኒ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ወአግባእክዎሙ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ፀሮሙ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ርኵሶሙ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ገበርኩ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በበይነዝ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ይእዜ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470323D" w14:textId="388BAAF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ፄዋ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ወእሣሀሎ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ወእቀንእ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ኃሣሮሙ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ወዐመፃሆሙ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ዘዐመፁ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ዘይጌርሞሙ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ሜጥክዎሙ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ወአስተጋባእክዎሙ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እምበሐውርተ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ወእትቄደስ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ወያአምሩ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አስተርአይክዎሙ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ወኢይመይጥ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ገጽየ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6F4443C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76r)</w:t>
      </w:r>
    </w:p>
    <w:p w14:paraId="28E9C9B2" w14:textId="16F8A75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ከዐውኩ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፳ወ፭ዓመት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ተፄወውነ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ዓሡሩ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ወ፲ወ፬ዓመት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እምድኅረ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ተፄወወት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ወአንበረኒ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ነዋኅ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ሕኑጽ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አንጻርየ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ወረከብኩ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ወራእዩ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ር</w:t>
      </w:r>
    </w:p>
    <w:p w14:paraId="2BEB6A63" w14:textId="5ADD41E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እየተ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ርሱን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መስፈርት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በአዕይንቲከ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ወአጽምእ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በእዝንከ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ወዕቀቦ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በልብከ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አርእየከ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አርኢከ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መጻእኩ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ዘርኢከ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ንግሮሙ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ሐፁር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አፍአሁ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ወስዝር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015D1EB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76v)</w:t>
      </w:r>
    </w:p>
    <w:p w14:paraId="6C6F7E7C" w14:textId="08EF78E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መሠረቱ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በኅለቱ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ዓረቀ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ወ፯መዓርጊሁ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ትሔላት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ወካልእኒ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ወአኤልሂ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ወሣልስሂ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ጠንቀቀ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</w:t>
      </w:r>
      <w:proofErr w:type="spellEnd"/>
    </w:p>
    <w:p w14:paraId="0C544380" w14:textId="7F55CB2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በምልአ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ኀዋኅው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ቅሩበ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ወአኤልሂ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ዘካዕበ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ሠላስቲሆሙ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ጥቅሙ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ወእምለፌ</w:t>
      </w:r>
      <w:proofErr w:type="spellEnd"/>
    </w:p>
    <w:p w14:paraId="17AE4C7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77r)</w:t>
      </w:r>
    </w:p>
    <w:p w14:paraId="14B7FEDF" w14:textId="6DBEF0D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ሂ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ወዐጻድ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፷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ወ፳በእመት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ኅቡእ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ቴሔም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መሳክው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1B966BC" w14:textId="62A3369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ውሳጣይ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ወርጉፍ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ወአዕማድ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፴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ወ‹ል›ቡስ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አዕማዲሁ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ወህዋራት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በአምጣነ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ዴዴያቲሁ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0A71D33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77v)</w:t>
      </w:r>
    </w:p>
    <w:p w14:paraId="561824BD" w14:textId="45EC726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ወአይሌው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ወጸበራቴሃ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ወመሳክዊሃ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ወመዓርጋቲሁ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እኁዝ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ዘያዓርግ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ወተናጸረ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7464032" w14:textId="324658D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ዘይነጽር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ወአይሌው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አምጣኒሁ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ወመሳክዊሃኒ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መሳክዊሃኒ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ወመዓርጋቲሃ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እምውስጥ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ወጸበራቲሃ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ኤልው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</w:t>
      </w:r>
      <w:proofErr w:type="spellEnd"/>
    </w:p>
    <w:p w14:paraId="5D19C0B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78r)</w:t>
      </w:r>
    </w:p>
    <w:p w14:paraId="400209F6" w14:textId="5C6921A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ዘአምጣን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ወኃምሰ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ወ፰መዓርጋቲሃ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አምጣኑ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2944FD08" w14:textId="2FDC263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አምጣኑ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ወጸበራቲሃኒ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ወ፰መዓርጋቲሃ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አምጣኒሁ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ወኤሌው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ወኤላሞ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፤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ወ፶በእመት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6ABED8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78v)</w:t>
      </w:r>
    </w:p>
    <w:p w14:paraId="1CC34049" w14:textId="7682FEE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ለኤሌዎ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ወ፰መዓርጋቲሁ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ለጽርሑ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ወኆኃቲሁኒ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በውስቴቶሙ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ኢያእምሮ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ዘይኔፀር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ለካልእት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98602DF" w14:textId="004B18D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፬እምለፌ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፰ማእዳት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ይጠብሑ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ዘይጠብሑ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ወ፬ማእዳት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ዘቍርባን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ዘእብን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ውቅሮ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ወመንፈቅ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ወመንፈቅ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ወዲቤሆን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ይጠብሑ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ወቍርባነ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ወጌሰስ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ዘውቅሮ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ወጠፈር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ወክዱን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እምዝናም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ወእምፀሐይ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</w:t>
      </w:r>
      <w:proofErr w:type="spellEnd"/>
    </w:p>
    <w:p w14:paraId="7528CA0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79r)</w:t>
      </w:r>
    </w:p>
    <w:p w14:paraId="38DB3E0B" w14:textId="5ED3345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ጤ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ኤክስድሬ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ዐፀድ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ወታበውእ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ወአሐቲኒ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ኤክሴድሬ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ወኤክስድሬ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ሳዶቅ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ይቀርብዎ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እምሌዊ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ይትለአክዎ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ለዐ</w:t>
      </w:r>
      <w:proofErr w:type="spellEnd"/>
    </w:p>
    <w:p w14:paraId="4DE7FB32" w14:textId="0C05F8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ምእት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እም፬ገጹ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ለአኢል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ወኤጰሜዴስ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ወካዕበ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ወ፲ወ፩መዓርጋቲሁ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ወአዕማዳ</w:t>
      </w:r>
      <w:proofErr w:type="spellEnd"/>
    </w:p>
    <w:p w14:paraId="579C86C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79v)</w:t>
      </w:r>
    </w:p>
    <w:p w14:paraId="2AEB636D" w14:textId="2B5C3C1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ጽርሐ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መጠኖ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ወግደመ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ወኤጳሜዴስ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ወኆኅቱሂ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ወኤጳሚዳስ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ስብ</w:t>
      </w:r>
      <w:proofErr w:type="spellEnd"/>
    </w:p>
    <w:p w14:paraId="23520BFD" w14:textId="6EC6E75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ጽርሑ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በገበዋቲሁ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ዕጹፍ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ወእቱት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ይኩኖሙ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ይትሜጠዉ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ምርአየ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ግሙራ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ኢይልክፉ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ለላዕይ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እምአረፍቱ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DA2B604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80r)</w:t>
      </w:r>
    </w:p>
    <w:p w14:paraId="062D6769" w14:textId="6BAF15B6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ላዕላይ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ይርኀቦ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ወእምታሕቱ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የዐርግዎ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አጽራሒሁ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ለተሥላስ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ወተርአይል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ልዑል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ወርሑቅ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ገበዋቲሁ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ዕሩይ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በሕለት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ዘአፍአ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ወባዕድኒ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ኤክስድሮን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፳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ዘየአውዶ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ወኆኅቱ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ኤክስድሮን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ወአሐቲኒ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</w:t>
      </w:r>
      <w:proofErr w:type="spellEnd"/>
    </w:p>
    <w:p w14:paraId="16E4E437" w14:textId="7F8D3F5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ርኅበ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ወዲዮሪዞን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አጳሊጹ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፸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አረፍቱ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ለዲዮሪዞን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ኅምስ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ወባዕድኒ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ወዲዮሪዞንጣ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ወአረፍቱሂ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ወባዕድኒ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ዘቅድሜሁ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፪በእመት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ለዲዮሪዞንጣስ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አጳሊጹ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ዘዳኃሪ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ቤ</w:t>
      </w:r>
    </w:p>
    <w:p w14:paraId="6613C6E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80v)</w:t>
      </w:r>
    </w:p>
    <w:p w14:paraId="1FC188B9" w14:textId="3EB9C82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ወአጳሊጱ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ወጽርሑሂ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ወኤጎንጤ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መናብርት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ወመሳክውሂ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ሠቅሠቀ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ምሕዋጽ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ወቤቱሂ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ወጥቅሙሂ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በሰሊዳት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እምድሩ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መሳክዊሁ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ወመሳክዊሁ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ዘዘ፫ምሕዋጺሁ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{…………(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ወአፍአሁ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ኦዶ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ራዊቱ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ግሉፍ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ወ፪ኪሩብ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አንበሳ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ወግሉፍ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5EA6D2A8" w14:textId="549AB5A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እምታሕቱ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ጠፈሩ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ግሉፍ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ወጽርሐ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ዘይጠወም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ርብዕ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ወራእየ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ካዕበ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አቅርንተ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ወመደቡሂ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ወአረፋቲሁኒ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ጽርኁ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ወመቅደሱሂ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ክልኤ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ኆኀቲሁ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፪መዓጹቲሁ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ግሉፍ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ኪሩብ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ወጸበራት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ግልፈተ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ቅድሳት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0EC72BD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(f. 81r)</w:t>
      </w:r>
    </w:p>
    <w:p w14:paraId="49FA923A" w14:textId="0C5A6E98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ወመስክው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ኅቡእ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ወይትመስል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ገበዋት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ኤክስድሬ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፭ኀበ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አጳሊጹ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ዲዮሪዞጦን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ራኅቡ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፶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ወጽሑፍ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ውሳጢ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ኤክስድሬ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ወኤክስድሬ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ዘቅድስት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ሰዶቅ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ያነብሩ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አርእዮ</w:t>
      </w:r>
      <w:proofErr w:type="spellEnd"/>
    </w:p>
    <w:p w14:paraId="2CC8A58B" w14:textId="4A94FB3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ኤል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ይኅድጉ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ወግብሮ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ወሥርዓቶ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ለ‹ቤ›ት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ይረክቡ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ⷈሎ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ወሥዕሎ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[ለ]ዝ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ወትርሲቶ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ወ[አ]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ናቅጺሁ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ወሙፃአቲሁ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ወሙባአቲሁ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[ሎ]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ግብሮ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ታርእዮሙ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ወትጽሕፍ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በቅድሜሆሙ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ትእዛዝየ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ወ[ኵ]ሎ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ወይግበርዎ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ወሥዕለ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በዲበ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አድባር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2883A39C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81v)</w:t>
      </w:r>
    </w:p>
    <w:p w14:paraId="5D28508A" w14:textId="12965FA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ሥርዓቱ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ወያዐርጉ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መይክዕዉ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ዲቤሁ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ጽንሐሒሁ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ወትሁብ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ወለሌዋዊያን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እምዘርአ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ሳዱቅ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ይቀርቡ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ይትለአኩኒ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፩እምውስተ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ወይወድዩ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፬አቅርንተ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[፬]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መአዝ</w:t>
      </w:r>
      <w:proofErr w:type="spellEnd"/>
    </w:p>
    <w:p w14:paraId="6EA6B92A" w14:textId="7E0752E1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ምሥዋዕ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ወትነዝኅ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መደቡ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ዛ[ቲ]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ዕጹታ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ወኢትትረኀው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ይ[ቤ]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ዘእምባዕድ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ዘኢኮነ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ግዙር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ልቡ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ወግዙር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ነፍስቱ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ኢይባእ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ሌዋዊያን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አስሐትዎሙ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ወአግብእዎሙ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D1A63D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82r)</w:t>
      </w:r>
    </w:p>
    <w:p w14:paraId="4874F204" w14:textId="2ED4251C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ጣዖቶሙ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ወይትፈደዩ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መቅሠፍተ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በእንተዝ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ይትፈደዩ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በኀጢአቶሙ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ወኢይቅረቡ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ይትለአኩኒ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ዘይገብሩ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ወሌዋዊያን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ሰዱቅ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ዐለዉኒ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ቅድሜየ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49756529" w14:textId="3C18D493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እሙንቱ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ማእድየ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ወይዕቀቡ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ወዝይኩኖሙ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ርስቶሙ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ዘአውረስክዎሙ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ወኢይሁብዎሙ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ምኲናነ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መክፈልቶሙ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ኮነክሙአ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አከለክሙአ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መኳንንተ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ኅድጉ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ዐመፃ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ፍትሐ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ወጽድቀ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ወሕድጉ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ተአግሎ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መዳልወ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ወማሳፍረ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ጽድ</w:t>
      </w:r>
      <w:proofErr w:type="spellEnd"/>
    </w:p>
    <w:p w14:paraId="37B6AA57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82v)</w:t>
      </w:r>
    </w:p>
    <w:p w14:paraId="75B19A47" w14:textId="726E7FD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ቅ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ወአሐደ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ይኩን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መሥፈርትክሙ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ለውሂብ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ወለነሢእ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ይሣሀልክሙ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ትነሥኡ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መራዕይ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ታስተሰርዩ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ወይነሥእ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ካህን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እምደሙ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ነዝኅ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›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፬መአዝነ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ምኵራብ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ወምሥዋዐኒ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ወዐጸደኒ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ውሣጤ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ወከማሁ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ግበር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በሰቡዐ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</w:t>
      </w:r>
      <w:proofErr w:type="spellEnd"/>
    </w:p>
    <w:p w14:paraId="39788B5B" w14:textId="1E828BA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ዘዐጸደ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ውሣጢ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ዕጽዉ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ይንበር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ሰዱሰ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ይትረኀው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ይትረኀው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እምጸናፊ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ወይቁም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ወይግበሩ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መድኀኒቱ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ወይስግድ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መድረከ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ወይፃእ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ይትዐፆ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ሰርክ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ወይስግዱ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መድረክ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{ወ}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</w:t>
      </w:r>
      <w:proofErr w:type="spellEnd"/>
    </w:p>
    <w:p w14:paraId="6086FBBF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83r)</w:t>
      </w:r>
    </w:p>
    <w:p w14:paraId="3574B87C" w14:textId="35A4172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ቀ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ወያብእ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ስድስተ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ወስድስተ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ሐራጊተ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ዘአልቦ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ነውረ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ሠርቅሂ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ንጹሐ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ወስድስተ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አባግዐ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ወሐርጌ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ንጹሐ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ወያብእዎ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ወእንተ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ሶበ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አሕዛበ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በዓላት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ይሰግድ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ወይሰግድሂ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ወይወፅእሂ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59D64EAD" w14:textId="0911E52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ወንጉሥኒ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በበሰንበት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በዓል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ወያበውእ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መድኀኒቱ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በዕለተ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ሰንበት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ወይትዐፆ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ወጺኦ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ወመሕስአ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ዘዓመት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አሚረ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ነግህ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ወአብአኒ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ጸናፌ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አፍአሁ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ለዴዴ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ዐጸድ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ዘይኔጽር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ይውሕዝ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ወመጽአ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ዘይፀውር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ዐቅመ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0D9536B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83v)</w:t>
      </w:r>
    </w:p>
    <w:p w14:paraId="305FD0BC" w14:textId="6A88F28A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ወተዐደወ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ዐቅም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ስእነ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ኀሊፈ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ውሒዙ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ርኢከኑ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እጓለ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እምሕያው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ወወሰደኒ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ወሜጠኒ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ዕፀው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ወይቤለኒ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ዘየሐውር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ገሊላ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ወይወርድ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ዐረብ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ወይበጽሕ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ወይፌውስ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ለማይ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ዘይወጽእ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ነፍ</w:t>
      </w:r>
      <w:proofErr w:type="spellEnd"/>
    </w:p>
    <w:p w14:paraId="66D78B1F" w14:textId="7AA1C77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ስ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እንስሳ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ይሰትይዎ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ወይመልእ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ዓሣት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ውስቴቱ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ወጥዑመ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ወይመጽኡ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መሠግራን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እምኤንጋድን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ኤናጋልም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ወይረቡ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መሣግሪሆሙ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ወዓሣቲሆን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ዓሣተ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ዐበይት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ወብዙኅ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ወፈድፋደ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ወጥቀ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ወይወፅኡ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ድንጋገ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ፈለግ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ወለፌሂ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ዕፅ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ዘይበልዑ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ኢይበሊ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ወኢይየብስ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ፍሬሁ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በላዕሌሁ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ሐዲሱ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ይትረከብ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ጊዜ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እመቅደስ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ይወፅእ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76010165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84r)</w:t>
      </w:r>
    </w:p>
    <w:p w14:paraId="1F9F776E" w14:textId="16639CC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ፍሬሁ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ለሲሳይ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ወለፈውስ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ርስቶሙ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ለ፲ወ፪ሕዝበ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ወትወርስዎ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አንሣእኩ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እዴየ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አሀቦሙ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ለአበዊሆሙ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ትወርድ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ወሞአብ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ወቴራሲ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ወቴራስ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ወኤፍሬም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ወኤሊያም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ወቲያወን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ወአውኔ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መልዕልተ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ለዐኔጥዩስ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ደማስቆ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ገላአድ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</w:t>
      </w:r>
      <w:proofErr w:type="spellEnd"/>
    </w:p>
    <w:p w14:paraId="43B574A1" w14:textId="3772E05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የሐልፍ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ዮርዳኖስ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ላዕለ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ዘፊንቆን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ወሰሜን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ወደቡብ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እ{….(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ምቴማን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ወፊንቆን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መሬሞት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ወዴሞቃዴም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ዘተሰፍሐ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ዓቢይ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ደቡባዊ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ወሊፍስ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ወየሐልፍ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ወተከፈልዋ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ለምድሮሙ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፲ወ፪ሕዝበ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ወት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ትዓ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ጸውዋ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ለፈላስያን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ወላዱ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በማእከልክሙ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ወይኩኑክሙ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23480AC6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84v)</w:t>
      </w:r>
    </w:p>
    <w:p w14:paraId="1DD20FF2" w14:textId="63C8D5B2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ፍጥረቶሙ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ይብልዓ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በርስትክሙ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ወይኩኑ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ፈላስያን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ወተከፈልዎሙ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ምስሌሆሙ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አስማቲሆሙ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ሙራደ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ፍኖተ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ዘኤላም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ለደማስቆ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ኤመት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ወይኩኖሙ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1EBA6B5E" w14:textId="78C8BF49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ድንምያ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አሴር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አሴር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ንፍታሌም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ንፍታሌም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ምናሴ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መናሴ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ኤፍሬም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ኤፍሬም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አሕቲ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ወእምወሰነ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ወበጽባሒሁ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ጽንፉ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ይትፈለጥ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ወ፪፼ግድሙ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ወ</w:t>
      </w:r>
    </w:p>
    <w:p w14:paraId="70B5AE51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85r)</w:t>
      </w:r>
    </w:p>
    <w:p w14:paraId="04ED49F9" w14:textId="20A7A964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ለ፩መክፈልቱ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መቅደሶ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ቀዳሚያት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ዘይፈልጡ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፪፼፶፻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ዝውእቱ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ቀዳምያቱ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ለመቅደስ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ሰሜንሂ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፪፼ወ፶፻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፼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ወርኅቡ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፼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ደቡብ፪፼፶፻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ተቀደሱ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ሰዱቅ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lastRenderedPageBreak/>
        <w:t>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የዐቅቡ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ወኢይስሕቱ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በጌጋዮሙ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አበሱ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ሌዋውያን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ወይከውኖሙ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ቀዳም</w:t>
      </w:r>
      <w:proofErr w:type="spellEnd"/>
    </w:p>
    <w:p w14:paraId="1E3B8257" w14:textId="7596868B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ዘያበውኡ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እምቀዳሚያት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ለቅዱሳን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ሌዋውያን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ወሌዋዊያንሰ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ዘቅሩበ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ለካህናት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፪፼ወ፶፻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ወግድሙ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፼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ወኢይሠይጡ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እምኔሁ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ለእግዚኣብሔር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[ለ]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ቀዳምያተ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ወእለሂ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ኅብስተ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ይነድቁ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ወይገብርዋ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ወኵሉ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ሕዘቢሆሙ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ርቡዐ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ትገብርዎ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መቅደሰ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እማ</w:t>
      </w:r>
      <w:proofErr w:type="spellEnd"/>
    </w:p>
    <w:p w14:paraId="6C0415E0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85v)</w:t>
      </w:r>
    </w:p>
    <w:p w14:paraId="73C81D25" w14:textId="6E15A220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አኀዝተ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ወዘተረፈ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ለምኵናን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ወእምቀዳሚያት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ወለግብረ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ቀዳሚ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፪፼ወ፶፻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ኑኁ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ጽባሐዊ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ቀዳሜ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ለዝኩ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፪፼ወ፶፻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ንጉሠ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ቀዳምያት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ቅዱስ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ወመቅደሰ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ቤቱሂ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ሌዋዊያን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መክፈልተ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ዘማእከል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ዘምኵናን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ይኩውን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ብሔረ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ብንያም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ለመኳንንት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ይኩን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ወዘተርፈ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</w:t>
      </w:r>
      <w:proofErr w:type="spellEnd"/>
    </w:p>
    <w:p w14:paraId="5F130E7F" w14:textId="0D64AD5D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ሕዝብ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ዘብንያም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ብንያም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ስምዖ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ይሳኮር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ይሳኮር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ዛብሎን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{…(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 w:rsidRPr="00BA3E11">
        <w:rPr>
          <w:rFonts w:ascii="Abyssinica SIL" w:hAnsi="Abyssinica SIL" w:cs="Abyssinica SIL"/>
          <w:sz w:val="24"/>
          <w:szCs w:val="24"/>
          <w:lang w:val="en-GB"/>
        </w:rPr>
        <w:t>)}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ዛብሎን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ዘመንገለ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ጋድ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አሓቲ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ጋድ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ወሰኑ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እምነ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ቴማን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ወማየ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መሪሞት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ወይወርሱ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79201A4A" w14:textId="77777777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BA3E11">
        <w:rPr>
          <w:rFonts w:ascii="Abyssinica SIL" w:hAnsi="Abyssinica SIL" w:cs="Abyssinica SIL"/>
          <w:sz w:val="24"/>
          <w:szCs w:val="24"/>
          <w:lang w:val="en-GB"/>
        </w:rPr>
        <w:t>(f. 86r)</w:t>
      </w:r>
    </w:p>
    <w:p w14:paraId="5F9D8842" w14:textId="23EF121E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ወዛቲ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ታስተከፍልዎሙ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ለሕዝበ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፨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ይትካፈሉ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አምላክ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ወከመዝ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ሙፃአ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ሰሜናዊ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፵፻ወ፭፻ወኆኅተ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ሀገሩ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ይሰመይ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በሕዝበ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፫አንቀጽ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ሰሜኑ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ሮቤል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ሌዊ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ጽባሕ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፵፻ወ፭፻ወ፫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አናቅጽ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ዮሴፍ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ብንያም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ዳን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ደቡቡሂ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፵፻ወ፭፻ወ፫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አናቅጽ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ስምዖን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ይሳኮር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አንቀጸ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ዛብሎን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ወገጸ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ባሕር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ወአምጣኒሁ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፵፻ወ፭፻ወ፫አናቅጺሁ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ጋድ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አሴር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ኆኅተ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ንፍታሌም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አሐቲ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ወአውዱሂ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፼ወ፹፻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ወስመ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ሀገሩሂ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</w:p>
    <w:p w14:paraId="3F26D5E1" w14:textId="3CF9DCCF" w:rsidR="00BA3E11" w:rsidRPr="00BA3E11" w:rsidRDefault="00BA3E11" w:rsidP="00BA3E11">
      <w:pPr>
        <w:spacing w:after="0" w:line="280" w:lineRule="exact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ሐደረ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ህየ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ስማ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ዘሕቅያል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ነቢይ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፡ </w:t>
      </w:r>
      <w:proofErr w:type="spellStart"/>
      <w:r w:rsidRPr="00BA3E11">
        <w:rPr>
          <w:rFonts w:ascii="Abyssinica SIL" w:hAnsi="Abyssinica SIL" w:cs="Abyssinica SIL"/>
          <w:sz w:val="24"/>
          <w:szCs w:val="24"/>
          <w:lang w:val="en-GB"/>
        </w:rPr>
        <w:t>ተፈጸመ</w:t>
      </w:r>
      <w:proofErr w:type="spellEnd"/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------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  <w:r w:rsidRPr="00BA3E11">
        <w:rPr>
          <w:rFonts w:ascii="Abyssinica SIL" w:hAnsi="Abyssinica SIL" w:cs="Abyssinica SIL"/>
          <w:sz w:val="24"/>
          <w:szCs w:val="24"/>
          <w:lang w:val="en-GB"/>
        </w:rPr>
        <w:t>------</w:t>
      </w:r>
      <w:r>
        <w:rPr>
          <w:rFonts w:ascii="Abyssinica SIL" w:hAnsi="Abyssinica SIL" w:cs="Abyssinica SIL"/>
          <w:sz w:val="24"/>
          <w:szCs w:val="24"/>
          <w:lang w:val="en-GB"/>
        </w:rPr>
        <w:t xml:space="preserve">። </w:t>
      </w:r>
    </w:p>
    <w:p w14:paraId="5D92C56C" w14:textId="23FF667E" w:rsidR="006B6B95" w:rsidRPr="00B3650C" w:rsidRDefault="006B6B95" w:rsidP="00BA3E11">
      <w:pPr>
        <w:jc w:val="both"/>
        <w:rPr>
          <w:rFonts w:ascii="Abyssinica SIL" w:hAnsi="Abyssinica SIL" w:cs="Abyssinica SIL"/>
          <w:sz w:val="24"/>
          <w:szCs w:val="24"/>
          <w:lang w:val="am-ET"/>
        </w:rPr>
      </w:pPr>
    </w:p>
    <w:sectPr w:rsidR="006B6B95" w:rsidRPr="00B3650C" w:rsidSect="0012091A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42E5" w14:textId="77777777" w:rsidR="005557CB" w:rsidRDefault="005557CB" w:rsidP="0012091A">
      <w:pPr>
        <w:spacing w:after="0" w:line="240" w:lineRule="auto"/>
      </w:pPr>
      <w:r>
        <w:separator/>
      </w:r>
    </w:p>
  </w:endnote>
  <w:endnote w:type="continuationSeparator" w:id="0">
    <w:p w14:paraId="586EEDB4" w14:textId="77777777" w:rsidR="005557CB" w:rsidRDefault="005557CB" w:rsidP="0012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591904"/>
      <w:docPartObj>
        <w:docPartGallery w:val="Page Numbers (Bottom of Page)"/>
        <w:docPartUnique/>
      </w:docPartObj>
    </w:sdtPr>
    <w:sdtContent>
      <w:p w14:paraId="1671D44D" w14:textId="61B540BF" w:rsidR="0012091A" w:rsidRDefault="001209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E36968E" w14:textId="77777777" w:rsidR="0012091A" w:rsidRDefault="0012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7295" w14:textId="77777777" w:rsidR="005557CB" w:rsidRDefault="005557CB" w:rsidP="0012091A">
      <w:pPr>
        <w:spacing w:after="0" w:line="240" w:lineRule="auto"/>
      </w:pPr>
      <w:r>
        <w:separator/>
      </w:r>
    </w:p>
  </w:footnote>
  <w:footnote w:type="continuationSeparator" w:id="0">
    <w:p w14:paraId="2CE67881" w14:textId="77777777" w:rsidR="005557CB" w:rsidRDefault="005557CB" w:rsidP="0012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0D61" w14:textId="18C157B5" w:rsidR="0012091A" w:rsidRPr="0012091A" w:rsidRDefault="0012091A" w:rsidP="0012091A">
    <w:pPr>
      <w:pStyle w:val="Header"/>
      <w:rPr>
        <w:rFonts w:ascii="Brill" w:hAnsi="Brill"/>
        <w:i/>
        <w:iCs/>
      </w:rPr>
    </w:pPr>
    <w:bookmarkStart w:id="2" w:name="_Hlk184894305"/>
    <w:bookmarkStart w:id="3" w:name="_Hlk184894306"/>
    <w:bookmarkStart w:id="4" w:name="_Hlk184894432"/>
    <w:bookmarkStart w:id="5" w:name="_Hlk184894433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Ezekiel </w:t>
    </w:r>
    <w:r w:rsidRPr="00526835">
      <w:rPr>
        <w:rFonts w:ascii="Brill" w:hAnsi="Brill"/>
        <w:i/>
        <w:iCs/>
      </w:rPr>
      <w:t xml:space="preserve">in </w:t>
    </w:r>
    <w:r>
      <w:rPr>
        <w:rFonts w:ascii="Brill" w:hAnsi="Brill"/>
        <w:i/>
        <w:iCs/>
      </w:rPr>
      <w:t>IES 721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A25F06A" wp14:editId="0C84C90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19B"/>
    <w:rsid w:val="00002A5B"/>
    <w:rsid w:val="00003E0E"/>
    <w:rsid w:val="000058CC"/>
    <w:rsid w:val="000124CE"/>
    <w:rsid w:val="00012AF3"/>
    <w:rsid w:val="00014A73"/>
    <w:rsid w:val="00022242"/>
    <w:rsid w:val="000233CE"/>
    <w:rsid w:val="0002477E"/>
    <w:rsid w:val="00024F6A"/>
    <w:rsid w:val="00025CA0"/>
    <w:rsid w:val="00027D74"/>
    <w:rsid w:val="00035451"/>
    <w:rsid w:val="00035CD2"/>
    <w:rsid w:val="000438FA"/>
    <w:rsid w:val="00043C2E"/>
    <w:rsid w:val="00044F82"/>
    <w:rsid w:val="00052C6D"/>
    <w:rsid w:val="00052FB0"/>
    <w:rsid w:val="0005709E"/>
    <w:rsid w:val="0006270A"/>
    <w:rsid w:val="00062E20"/>
    <w:rsid w:val="00071287"/>
    <w:rsid w:val="00071A06"/>
    <w:rsid w:val="00071C42"/>
    <w:rsid w:val="0007776F"/>
    <w:rsid w:val="000814ED"/>
    <w:rsid w:val="000841C5"/>
    <w:rsid w:val="00084AC6"/>
    <w:rsid w:val="000857E1"/>
    <w:rsid w:val="00087D63"/>
    <w:rsid w:val="00090404"/>
    <w:rsid w:val="00092547"/>
    <w:rsid w:val="000928D4"/>
    <w:rsid w:val="0009467C"/>
    <w:rsid w:val="00096165"/>
    <w:rsid w:val="000A0E4C"/>
    <w:rsid w:val="000A1414"/>
    <w:rsid w:val="000A20E4"/>
    <w:rsid w:val="000A5D06"/>
    <w:rsid w:val="000A6AD7"/>
    <w:rsid w:val="000A7034"/>
    <w:rsid w:val="000B3A4C"/>
    <w:rsid w:val="000B5AA7"/>
    <w:rsid w:val="000C75E2"/>
    <w:rsid w:val="000D2D5C"/>
    <w:rsid w:val="000D6BD6"/>
    <w:rsid w:val="000E32FB"/>
    <w:rsid w:val="000E4D18"/>
    <w:rsid w:val="000F3390"/>
    <w:rsid w:val="00101083"/>
    <w:rsid w:val="00101D2B"/>
    <w:rsid w:val="001066CE"/>
    <w:rsid w:val="00107F63"/>
    <w:rsid w:val="001127AC"/>
    <w:rsid w:val="00113045"/>
    <w:rsid w:val="0012091A"/>
    <w:rsid w:val="001214CF"/>
    <w:rsid w:val="00132104"/>
    <w:rsid w:val="00132EFE"/>
    <w:rsid w:val="00133F4D"/>
    <w:rsid w:val="00136071"/>
    <w:rsid w:val="00141ECA"/>
    <w:rsid w:val="00145B00"/>
    <w:rsid w:val="001518CC"/>
    <w:rsid w:val="00151A25"/>
    <w:rsid w:val="00157DDA"/>
    <w:rsid w:val="00160A1C"/>
    <w:rsid w:val="0016670C"/>
    <w:rsid w:val="0017307C"/>
    <w:rsid w:val="001748E6"/>
    <w:rsid w:val="00180F29"/>
    <w:rsid w:val="00182B2C"/>
    <w:rsid w:val="001841A4"/>
    <w:rsid w:val="00190A58"/>
    <w:rsid w:val="0019284A"/>
    <w:rsid w:val="001935A4"/>
    <w:rsid w:val="00194C7D"/>
    <w:rsid w:val="00197911"/>
    <w:rsid w:val="00197CCE"/>
    <w:rsid w:val="001A1E43"/>
    <w:rsid w:val="001A4A2B"/>
    <w:rsid w:val="001A55FF"/>
    <w:rsid w:val="001A660E"/>
    <w:rsid w:val="001A7206"/>
    <w:rsid w:val="001A78D0"/>
    <w:rsid w:val="001B0EB4"/>
    <w:rsid w:val="001B1D86"/>
    <w:rsid w:val="001B2901"/>
    <w:rsid w:val="001B2A54"/>
    <w:rsid w:val="001B407E"/>
    <w:rsid w:val="001B52AD"/>
    <w:rsid w:val="001B7557"/>
    <w:rsid w:val="001C1CE3"/>
    <w:rsid w:val="001C4B0E"/>
    <w:rsid w:val="001C7B9C"/>
    <w:rsid w:val="001D262D"/>
    <w:rsid w:val="001D4B6F"/>
    <w:rsid w:val="001E0987"/>
    <w:rsid w:val="001E560E"/>
    <w:rsid w:val="001E7D76"/>
    <w:rsid w:val="001E7DB7"/>
    <w:rsid w:val="001F4AF2"/>
    <w:rsid w:val="00200751"/>
    <w:rsid w:val="002020FE"/>
    <w:rsid w:val="002055B5"/>
    <w:rsid w:val="00210F63"/>
    <w:rsid w:val="00215A0C"/>
    <w:rsid w:val="002207BB"/>
    <w:rsid w:val="002238F4"/>
    <w:rsid w:val="00234D86"/>
    <w:rsid w:val="0023526F"/>
    <w:rsid w:val="00243788"/>
    <w:rsid w:val="00244CCC"/>
    <w:rsid w:val="00247AA3"/>
    <w:rsid w:val="002540AA"/>
    <w:rsid w:val="00255DA6"/>
    <w:rsid w:val="00256B96"/>
    <w:rsid w:val="002621ED"/>
    <w:rsid w:val="002648C8"/>
    <w:rsid w:val="00271A91"/>
    <w:rsid w:val="0028440C"/>
    <w:rsid w:val="002860CF"/>
    <w:rsid w:val="00291EF5"/>
    <w:rsid w:val="00294701"/>
    <w:rsid w:val="002A0B43"/>
    <w:rsid w:val="002A19C2"/>
    <w:rsid w:val="002A66B5"/>
    <w:rsid w:val="002B4908"/>
    <w:rsid w:val="002B65C8"/>
    <w:rsid w:val="002C12A2"/>
    <w:rsid w:val="002C4D71"/>
    <w:rsid w:val="002D4C90"/>
    <w:rsid w:val="002F0282"/>
    <w:rsid w:val="002F2708"/>
    <w:rsid w:val="002F2CE5"/>
    <w:rsid w:val="002F5162"/>
    <w:rsid w:val="00300E51"/>
    <w:rsid w:val="0030780F"/>
    <w:rsid w:val="003078CE"/>
    <w:rsid w:val="003223F6"/>
    <w:rsid w:val="003252D1"/>
    <w:rsid w:val="003413DF"/>
    <w:rsid w:val="0034450F"/>
    <w:rsid w:val="00353782"/>
    <w:rsid w:val="00353BB8"/>
    <w:rsid w:val="00353C00"/>
    <w:rsid w:val="00354F7D"/>
    <w:rsid w:val="00361356"/>
    <w:rsid w:val="0036154C"/>
    <w:rsid w:val="003616B6"/>
    <w:rsid w:val="00362B47"/>
    <w:rsid w:val="00362F26"/>
    <w:rsid w:val="00364677"/>
    <w:rsid w:val="00367C89"/>
    <w:rsid w:val="003755BA"/>
    <w:rsid w:val="00392ACF"/>
    <w:rsid w:val="003A513B"/>
    <w:rsid w:val="003B0BA4"/>
    <w:rsid w:val="003B2866"/>
    <w:rsid w:val="003B339B"/>
    <w:rsid w:val="003B64DF"/>
    <w:rsid w:val="003C3B4A"/>
    <w:rsid w:val="003D0323"/>
    <w:rsid w:val="003D56DB"/>
    <w:rsid w:val="003D5969"/>
    <w:rsid w:val="003D7693"/>
    <w:rsid w:val="003E3DAF"/>
    <w:rsid w:val="003E434A"/>
    <w:rsid w:val="003E4FB4"/>
    <w:rsid w:val="003E7358"/>
    <w:rsid w:val="003F3F0B"/>
    <w:rsid w:val="003F7830"/>
    <w:rsid w:val="00405A4C"/>
    <w:rsid w:val="00412E65"/>
    <w:rsid w:val="00413956"/>
    <w:rsid w:val="00414517"/>
    <w:rsid w:val="004162BF"/>
    <w:rsid w:val="00421BDC"/>
    <w:rsid w:val="00425104"/>
    <w:rsid w:val="004311F5"/>
    <w:rsid w:val="0044049A"/>
    <w:rsid w:val="0044359B"/>
    <w:rsid w:val="00455D7F"/>
    <w:rsid w:val="0047107B"/>
    <w:rsid w:val="00472DF8"/>
    <w:rsid w:val="00473A87"/>
    <w:rsid w:val="00485F2C"/>
    <w:rsid w:val="00491EC0"/>
    <w:rsid w:val="00496AAF"/>
    <w:rsid w:val="004A0826"/>
    <w:rsid w:val="004A4F20"/>
    <w:rsid w:val="004B0D37"/>
    <w:rsid w:val="004B1081"/>
    <w:rsid w:val="004B4B28"/>
    <w:rsid w:val="004C0AE9"/>
    <w:rsid w:val="004C2848"/>
    <w:rsid w:val="004C2B9F"/>
    <w:rsid w:val="004C5E5C"/>
    <w:rsid w:val="004C60E6"/>
    <w:rsid w:val="004D2673"/>
    <w:rsid w:val="004D322A"/>
    <w:rsid w:val="004D368F"/>
    <w:rsid w:val="004E27C2"/>
    <w:rsid w:val="004E4ABC"/>
    <w:rsid w:val="004E5367"/>
    <w:rsid w:val="004E714E"/>
    <w:rsid w:val="004F2393"/>
    <w:rsid w:val="004F2548"/>
    <w:rsid w:val="004F4183"/>
    <w:rsid w:val="00500FC7"/>
    <w:rsid w:val="005039A9"/>
    <w:rsid w:val="00506B38"/>
    <w:rsid w:val="005079F9"/>
    <w:rsid w:val="005139FF"/>
    <w:rsid w:val="00515A26"/>
    <w:rsid w:val="00516C6A"/>
    <w:rsid w:val="00520881"/>
    <w:rsid w:val="00523537"/>
    <w:rsid w:val="00524B24"/>
    <w:rsid w:val="00525D30"/>
    <w:rsid w:val="005272A9"/>
    <w:rsid w:val="00537032"/>
    <w:rsid w:val="00550048"/>
    <w:rsid w:val="00550F7C"/>
    <w:rsid w:val="00551057"/>
    <w:rsid w:val="005557CB"/>
    <w:rsid w:val="00562984"/>
    <w:rsid w:val="00564BB8"/>
    <w:rsid w:val="00576B8A"/>
    <w:rsid w:val="00577882"/>
    <w:rsid w:val="00586D7C"/>
    <w:rsid w:val="00587234"/>
    <w:rsid w:val="005930DB"/>
    <w:rsid w:val="00597EE7"/>
    <w:rsid w:val="005A2A31"/>
    <w:rsid w:val="005B143E"/>
    <w:rsid w:val="005B226D"/>
    <w:rsid w:val="005B38AC"/>
    <w:rsid w:val="005B7698"/>
    <w:rsid w:val="005C15B8"/>
    <w:rsid w:val="005C27BD"/>
    <w:rsid w:val="005C481B"/>
    <w:rsid w:val="005C577F"/>
    <w:rsid w:val="005D3853"/>
    <w:rsid w:val="005D3F4F"/>
    <w:rsid w:val="005E194F"/>
    <w:rsid w:val="005E77F5"/>
    <w:rsid w:val="005F2755"/>
    <w:rsid w:val="005F7096"/>
    <w:rsid w:val="00604B14"/>
    <w:rsid w:val="00604EFE"/>
    <w:rsid w:val="0061046C"/>
    <w:rsid w:val="00610497"/>
    <w:rsid w:val="0061322D"/>
    <w:rsid w:val="00614F18"/>
    <w:rsid w:val="00615FE9"/>
    <w:rsid w:val="006204DC"/>
    <w:rsid w:val="006248B1"/>
    <w:rsid w:val="00640183"/>
    <w:rsid w:val="0064266D"/>
    <w:rsid w:val="00650CD0"/>
    <w:rsid w:val="00653416"/>
    <w:rsid w:val="006541AB"/>
    <w:rsid w:val="0065539F"/>
    <w:rsid w:val="0065597A"/>
    <w:rsid w:val="00655F57"/>
    <w:rsid w:val="0065771C"/>
    <w:rsid w:val="00664B47"/>
    <w:rsid w:val="00665697"/>
    <w:rsid w:val="006658BE"/>
    <w:rsid w:val="00674F7B"/>
    <w:rsid w:val="00675DC7"/>
    <w:rsid w:val="00676582"/>
    <w:rsid w:val="0068119B"/>
    <w:rsid w:val="00683CAD"/>
    <w:rsid w:val="00683CE6"/>
    <w:rsid w:val="006850E5"/>
    <w:rsid w:val="006916F9"/>
    <w:rsid w:val="006A41B2"/>
    <w:rsid w:val="006A7242"/>
    <w:rsid w:val="006B12A9"/>
    <w:rsid w:val="006B26D1"/>
    <w:rsid w:val="006B4DBB"/>
    <w:rsid w:val="006B6B95"/>
    <w:rsid w:val="006B6D9A"/>
    <w:rsid w:val="006B7412"/>
    <w:rsid w:val="006C1405"/>
    <w:rsid w:val="006C1511"/>
    <w:rsid w:val="006C1EAC"/>
    <w:rsid w:val="006C7E3D"/>
    <w:rsid w:val="006D4C39"/>
    <w:rsid w:val="006D52AB"/>
    <w:rsid w:val="006E0278"/>
    <w:rsid w:val="006E0859"/>
    <w:rsid w:val="006E1262"/>
    <w:rsid w:val="006E1482"/>
    <w:rsid w:val="006E1DB3"/>
    <w:rsid w:val="006E5239"/>
    <w:rsid w:val="006E55A0"/>
    <w:rsid w:val="006F467A"/>
    <w:rsid w:val="007016DA"/>
    <w:rsid w:val="00710972"/>
    <w:rsid w:val="00721F9E"/>
    <w:rsid w:val="00724E5C"/>
    <w:rsid w:val="007269BB"/>
    <w:rsid w:val="00734E34"/>
    <w:rsid w:val="00740504"/>
    <w:rsid w:val="00740B91"/>
    <w:rsid w:val="007422A5"/>
    <w:rsid w:val="00746601"/>
    <w:rsid w:val="0075134D"/>
    <w:rsid w:val="00752B2D"/>
    <w:rsid w:val="007819D4"/>
    <w:rsid w:val="0078257E"/>
    <w:rsid w:val="007919B9"/>
    <w:rsid w:val="00793343"/>
    <w:rsid w:val="0079481E"/>
    <w:rsid w:val="00795425"/>
    <w:rsid w:val="007A64BE"/>
    <w:rsid w:val="007B2263"/>
    <w:rsid w:val="007C003C"/>
    <w:rsid w:val="007C201E"/>
    <w:rsid w:val="007C433C"/>
    <w:rsid w:val="007C627C"/>
    <w:rsid w:val="007C7242"/>
    <w:rsid w:val="007C75D9"/>
    <w:rsid w:val="007D00AE"/>
    <w:rsid w:val="007D0374"/>
    <w:rsid w:val="007D051E"/>
    <w:rsid w:val="007D220E"/>
    <w:rsid w:val="007D39C5"/>
    <w:rsid w:val="007D4AB8"/>
    <w:rsid w:val="007D5D36"/>
    <w:rsid w:val="007E021E"/>
    <w:rsid w:val="007E2474"/>
    <w:rsid w:val="007F0110"/>
    <w:rsid w:val="007F42AA"/>
    <w:rsid w:val="008006EB"/>
    <w:rsid w:val="00804F99"/>
    <w:rsid w:val="00805193"/>
    <w:rsid w:val="00813115"/>
    <w:rsid w:val="00822535"/>
    <w:rsid w:val="00825A3D"/>
    <w:rsid w:val="008415DD"/>
    <w:rsid w:val="008432B3"/>
    <w:rsid w:val="00843C50"/>
    <w:rsid w:val="008452F0"/>
    <w:rsid w:val="00847A5D"/>
    <w:rsid w:val="008650FF"/>
    <w:rsid w:val="00867AC1"/>
    <w:rsid w:val="008718B5"/>
    <w:rsid w:val="0088530B"/>
    <w:rsid w:val="00893103"/>
    <w:rsid w:val="0089337E"/>
    <w:rsid w:val="00896ED3"/>
    <w:rsid w:val="008A0E7A"/>
    <w:rsid w:val="008A27EB"/>
    <w:rsid w:val="008A57DB"/>
    <w:rsid w:val="008B0A22"/>
    <w:rsid w:val="008D3C50"/>
    <w:rsid w:val="008D4627"/>
    <w:rsid w:val="008E1CD6"/>
    <w:rsid w:val="008E2E6C"/>
    <w:rsid w:val="008E3BC3"/>
    <w:rsid w:val="008E4F2D"/>
    <w:rsid w:val="008E5F92"/>
    <w:rsid w:val="008F1CE6"/>
    <w:rsid w:val="009037A1"/>
    <w:rsid w:val="00905AEC"/>
    <w:rsid w:val="00907493"/>
    <w:rsid w:val="00921EE9"/>
    <w:rsid w:val="00923CBD"/>
    <w:rsid w:val="009250C6"/>
    <w:rsid w:val="00926D2C"/>
    <w:rsid w:val="009411EB"/>
    <w:rsid w:val="0094273B"/>
    <w:rsid w:val="00943286"/>
    <w:rsid w:val="009448B0"/>
    <w:rsid w:val="00945320"/>
    <w:rsid w:val="009454F9"/>
    <w:rsid w:val="009469D6"/>
    <w:rsid w:val="009470C1"/>
    <w:rsid w:val="0095100F"/>
    <w:rsid w:val="00955628"/>
    <w:rsid w:val="00957403"/>
    <w:rsid w:val="009604B9"/>
    <w:rsid w:val="009631A7"/>
    <w:rsid w:val="0096440D"/>
    <w:rsid w:val="00967F30"/>
    <w:rsid w:val="00972DE6"/>
    <w:rsid w:val="00983153"/>
    <w:rsid w:val="00984B25"/>
    <w:rsid w:val="009915C3"/>
    <w:rsid w:val="00991E27"/>
    <w:rsid w:val="009929F4"/>
    <w:rsid w:val="00996E02"/>
    <w:rsid w:val="009A7659"/>
    <w:rsid w:val="009B1AAF"/>
    <w:rsid w:val="009B4AD0"/>
    <w:rsid w:val="009B7674"/>
    <w:rsid w:val="009C21E8"/>
    <w:rsid w:val="009C2726"/>
    <w:rsid w:val="009D0829"/>
    <w:rsid w:val="009D112A"/>
    <w:rsid w:val="009D587B"/>
    <w:rsid w:val="009E573A"/>
    <w:rsid w:val="009F2D96"/>
    <w:rsid w:val="009F3F66"/>
    <w:rsid w:val="009F4BC7"/>
    <w:rsid w:val="009F645A"/>
    <w:rsid w:val="00A01866"/>
    <w:rsid w:val="00A029B3"/>
    <w:rsid w:val="00A04653"/>
    <w:rsid w:val="00A074EE"/>
    <w:rsid w:val="00A11484"/>
    <w:rsid w:val="00A216F3"/>
    <w:rsid w:val="00A222C8"/>
    <w:rsid w:val="00A22603"/>
    <w:rsid w:val="00A27C79"/>
    <w:rsid w:val="00A37054"/>
    <w:rsid w:val="00A37410"/>
    <w:rsid w:val="00A37F28"/>
    <w:rsid w:val="00A43CD7"/>
    <w:rsid w:val="00A5097C"/>
    <w:rsid w:val="00A54584"/>
    <w:rsid w:val="00A54AB8"/>
    <w:rsid w:val="00A568F9"/>
    <w:rsid w:val="00A669FD"/>
    <w:rsid w:val="00A67749"/>
    <w:rsid w:val="00A708FA"/>
    <w:rsid w:val="00A71872"/>
    <w:rsid w:val="00A74054"/>
    <w:rsid w:val="00A83F7C"/>
    <w:rsid w:val="00A843D5"/>
    <w:rsid w:val="00A924AE"/>
    <w:rsid w:val="00A94923"/>
    <w:rsid w:val="00AA548A"/>
    <w:rsid w:val="00AA7D04"/>
    <w:rsid w:val="00AB2CF9"/>
    <w:rsid w:val="00AB5D32"/>
    <w:rsid w:val="00AB7D6B"/>
    <w:rsid w:val="00AC2DCA"/>
    <w:rsid w:val="00AE0552"/>
    <w:rsid w:val="00AE1906"/>
    <w:rsid w:val="00AE2B05"/>
    <w:rsid w:val="00AE6A2E"/>
    <w:rsid w:val="00AF0227"/>
    <w:rsid w:val="00AF30CE"/>
    <w:rsid w:val="00AF74EC"/>
    <w:rsid w:val="00B1021B"/>
    <w:rsid w:val="00B10F65"/>
    <w:rsid w:val="00B17704"/>
    <w:rsid w:val="00B20385"/>
    <w:rsid w:val="00B21D9D"/>
    <w:rsid w:val="00B225D8"/>
    <w:rsid w:val="00B22949"/>
    <w:rsid w:val="00B2323B"/>
    <w:rsid w:val="00B26875"/>
    <w:rsid w:val="00B273EF"/>
    <w:rsid w:val="00B3650C"/>
    <w:rsid w:val="00B407A1"/>
    <w:rsid w:val="00B4355B"/>
    <w:rsid w:val="00B54038"/>
    <w:rsid w:val="00B54BBD"/>
    <w:rsid w:val="00B578EF"/>
    <w:rsid w:val="00B860F6"/>
    <w:rsid w:val="00B93714"/>
    <w:rsid w:val="00B97170"/>
    <w:rsid w:val="00B97C9C"/>
    <w:rsid w:val="00BA3E11"/>
    <w:rsid w:val="00BA5998"/>
    <w:rsid w:val="00BB1EDD"/>
    <w:rsid w:val="00BB35C0"/>
    <w:rsid w:val="00BC6B07"/>
    <w:rsid w:val="00BE0A8B"/>
    <w:rsid w:val="00BE1CA1"/>
    <w:rsid w:val="00BE3225"/>
    <w:rsid w:val="00BF6A54"/>
    <w:rsid w:val="00C02E1D"/>
    <w:rsid w:val="00C0448D"/>
    <w:rsid w:val="00C12889"/>
    <w:rsid w:val="00C2019E"/>
    <w:rsid w:val="00C22750"/>
    <w:rsid w:val="00C23D98"/>
    <w:rsid w:val="00C24979"/>
    <w:rsid w:val="00C26370"/>
    <w:rsid w:val="00C35226"/>
    <w:rsid w:val="00C44940"/>
    <w:rsid w:val="00C475D9"/>
    <w:rsid w:val="00C607C7"/>
    <w:rsid w:val="00C63971"/>
    <w:rsid w:val="00C66E8A"/>
    <w:rsid w:val="00C72D93"/>
    <w:rsid w:val="00C82F2D"/>
    <w:rsid w:val="00C87847"/>
    <w:rsid w:val="00C92A79"/>
    <w:rsid w:val="00C935AF"/>
    <w:rsid w:val="00C93E42"/>
    <w:rsid w:val="00C94132"/>
    <w:rsid w:val="00C9759E"/>
    <w:rsid w:val="00CA44BA"/>
    <w:rsid w:val="00CA7819"/>
    <w:rsid w:val="00CB544E"/>
    <w:rsid w:val="00CB6A70"/>
    <w:rsid w:val="00CB6E64"/>
    <w:rsid w:val="00CC6165"/>
    <w:rsid w:val="00CD03A2"/>
    <w:rsid w:val="00CD19BA"/>
    <w:rsid w:val="00CD1D5A"/>
    <w:rsid w:val="00CD2F29"/>
    <w:rsid w:val="00CD40B7"/>
    <w:rsid w:val="00CD7E71"/>
    <w:rsid w:val="00CE613C"/>
    <w:rsid w:val="00CF0469"/>
    <w:rsid w:val="00CF48AF"/>
    <w:rsid w:val="00CF63D2"/>
    <w:rsid w:val="00CF7CBF"/>
    <w:rsid w:val="00CF7E0D"/>
    <w:rsid w:val="00D0016A"/>
    <w:rsid w:val="00D00846"/>
    <w:rsid w:val="00D1286B"/>
    <w:rsid w:val="00D15003"/>
    <w:rsid w:val="00D1624E"/>
    <w:rsid w:val="00D224DC"/>
    <w:rsid w:val="00D2451D"/>
    <w:rsid w:val="00D24BF4"/>
    <w:rsid w:val="00D27756"/>
    <w:rsid w:val="00D27EA4"/>
    <w:rsid w:val="00D31541"/>
    <w:rsid w:val="00D331BD"/>
    <w:rsid w:val="00D40E21"/>
    <w:rsid w:val="00D42F65"/>
    <w:rsid w:val="00D53CD4"/>
    <w:rsid w:val="00D54C4E"/>
    <w:rsid w:val="00D60B65"/>
    <w:rsid w:val="00D61B07"/>
    <w:rsid w:val="00D73668"/>
    <w:rsid w:val="00D914F0"/>
    <w:rsid w:val="00DA0130"/>
    <w:rsid w:val="00DA67C7"/>
    <w:rsid w:val="00DB0CBE"/>
    <w:rsid w:val="00DB329C"/>
    <w:rsid w:val="00DB586E"/>
    <w:rsid w:val="00DC0C0A"/>
    <w:rsid w:val="00DC33E1"/>
    <w:rsid w:val="00DC3A40"/>
    <w:rsid w:val="00DD1E5C"/>
    <w:rsid w:val="00DD2289"/>
    <w:rsid w:val="00DD37DA"/>
    <w:rsid w:val="00DD42BA"/>
    <w:rsid w:val="00DE1E89"/>
    <w:rsid w:val="00DE323B"/>
    <w:rsid w:val="00DF0C89"/>
    <w:rsid w:val="00DF78F8"/>
    <w:rsid w:val="00E052A1"/>
    <w:rsid w:val="00E0747E"/>
    <w:rsid w:val="00E12A51"/>
    <w:rsid w:val="00E176BD"/>
    <w:rsid w:val="00E17CAE"/>
    <w:rsid w:val="00E17EED"/>
    <w:rsid w:val="00E21DD7"/>
    <w:rsid w:val="00E23428"/>
    <w:rsid w:val="00E31751"/>
    <w:rsid w:val="00E3217E"/>
    <w:rsid w:val="00E340F4"/>
    <w:rsid w:val="00E4176E"/>
    <w:rsid w:val="00E462B4"/>
    <w:rsid w:val="00E5024E"/>
    <w:rsid w:val="00E524B8"/>
    <w:rsid w:val="00E52E5E"/>
    <w:rsid w:val="00E56301"/>
    <w:rsid w:val="00E616FB"/>
    <w:rsid w:val="00E67FE0"/>
    <w:rsid w:val="00E771DB"/>
    <w:rsid w:val="00E84B13"/>
    <w:rsid w:val="00E85B8E"/>
    <w:rsid w:val="00E940D4"/>
    <w:rsid w:val="00E96A26"/>
    <w:rsid w:val="00EA2101"/>
    <w:rsid w:val="00EA4B4A"/>
    <w:rsid w:val="00EA56FE"/>
    <w:rsid w:val="00EA73F2"/>
    <w:rsid w:val="00EA7DF7"/>
    <w:rsid w:val="00EB441D"/>
    <w:rsid w:val="00EB5AEF"/>
    <w:rsid w:val="00EC4AE7"/>
    <w:rsid w:val="00EC5FC3"/>
    <w:rsid w:val="00ED108B"/>
    <w:rsid w:val="00ED2108"/>
    <w:rsid w:val="00EE2C6F"/>
    <w:rsid w:val="00EE7847"/>
    <w:rsid w:val="00EF0966"/>
    <w:rsid w:val="00EF71C2"/>
    <w:rsid w:val="00F01731"/>
    <w:rsid w:val="00F062B3"/>
    <w:rsid w:val="00F102BA"/>
    <w:rsid w:val="00F11F2B"/>
    <w:rsid w:val="00F12E5A"/>
    <w:rsid w:val="00F20418"/>
    <w:rsid w:val="00F20E8F"/>
    <w:rsid w:val="00F22BF8"/>
    <w:rsid w:val="00F25389"/>
    <w:rsid w:val="00F27A89"/>
    <w:rsid w:val="00F27AAE"/>
    <w:rsid w:val="00F36F17"/>
    <w:rsid w:val="00F4258B"/>
    <w:rsid w:val="00F43A20"/>
    <w:rsid w:val="00F45E7E"/>
    <w:rsid w:val="00F46164"/>
    <w:rsid w:val="00F53882"/>
    <w:rsid w:val="00F542F6"/>
    <w:rsid w:val="00F5486B"/>
    <w:rsid w:val="00F57368"/>
    <w:rsid w:val="00F623C0"/>
    <w:rsid w:val="00F656A8"/>
    <w:rsid w:val="00F72F68"/>
    <w:rsid w:val="00F72FB9"/>
    <w:rsid w:val="00F743E7"/>
    <w:rsid w:val="00F754EE"/>
    <w:rsid w:val="00F75AA7"/>
    <w:rsid w:val="00F75F73"/>
    <w:rsid w:val="00F7653D"/>
    <w:rsid w:val="00F81A12"/>
    <w:rsid w:val="00F86A17"/>
    <w:rsid w:val="00F904FF"/>
    <w:rsid w:val="00F95928"/>
    <w:rsid w:val="00F96737"/>
    <w:rsid w:val="00F97492"/>
    <w:rsid w:val="00FA1A2B"/>
    <w:rsid w:val="00FA3369"/>
    <w:rsid w:val="00FA4546"/>
    <w:rsid w:val="00FA4982"/>
    <w:rsid w:val="00FA52EA"/>
    <w:rsid w:val="00FB2191"/>
    <w:rsid w:val="00FB40A2"/>
    <w:rsid w:val="00FC05F3"/>
    <w:rsid w:val="00FC1C94"/>
    <w:rsid w:val="00FC4472"/>
    <w:rsid w:val="00FC6A39"/>
    <w:rsid w:val="00FD22B8"/>
    <w:rsid w:val="00FD3C4F"/>
    <w:rsid w:val="00FD46CF"/>
    <w:rsid w:val="00FD4C7C"/>
    <w:rsid w:val="00FE1933"/>
    <w:rsid w:val="00FE67F7"/>
    <w:rsid w:val="00FF0409"/>
    <w:rsid w:val="00FF1284"/>
    <w:rsid w:val="00FF42D6"/>
    <w:rsid w:val="00FF55F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115A"/>
  <w15:docId w15:val="{A0055B73-0527-4100-BB6D-35CB64C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CF48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A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09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20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2018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1DD7-8190-43C6-B299-6F179356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41</Pages>
  <Words>14665</Words>
  <Characters>83595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Ralph Lee</cp:lastModifiedBy>
  <cp:revision>9</cp:revision>
  <dcterms:created xsi:type="dcterms:W3CDTF">2025-06-23T17:46:00Z</dcterms:created>
  <dcterms:modified xsi:type="dcterms:W3CDTF">2025-06-25T16:38:00Z</dcterms:modified>
</cp:coreProperties>
</file>